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2"/>
        <w:ind w:left="0" w:right="622"/>
        <w:jc w:val="right"/>
        <w:rPr>
          <w:rFonts w:hint="eastAsia" w:ascii="宋体" w:eastAsia="宋体"/>
        </w:rPr>
      </w:pPr>
      <w:bookmarkStart w:id="0" w:name="_GoBack"/>
      <w:bookmarkEnd w:id="0"/>
      <w:r>
        <w:rPr>
          <w:rFonts w:hint="eastAsia" w:ascii="宋体" w:eastAsia="宋体"/>
          <w:w w:val="90"/>
        </w:rPr>
        <w:t>主程序流程图</w:t>
      </w:r>
    </w:p>
    <w:p>
      <w:pPr>
        <w:pStyle w:val="6"/>
        <w:spacing w:before="6"/>
        <w:rPr>
          <w:i/>
          <w:sz w:val="24"/>
        </w:rPr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229870</wp:posOffset>
                </wp:positionV>
                <wp:extent cx="6703695" cy="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1.3pt;margin-top:18.1pt;height:0pt;width:527.8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ZBczX&#10;AAAACQEAAA8AAAAAAAAAAQAgAAAAIgAAAGRycy9kb3ducmV2LnhtbFBLAQIUABQAAAAIAIdO4kCY&#10;9i/h6AEAANwDAAAOAAAAAAAAAAEAIAAAACY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6"/>
        <w:spacing w:before="3"/>
        <w:rPr>
          <w:i/>
        </w:rPr>
      </w:pPr>
    </w:p>
    <w:p>
      <w:pPr>
        <w:spacing w:after="0"/>
        <w:sectPr>
          <w:headerReference r:id="rId5" w:type="default"/>
          <w:footerReference r:id="rId7" w:type="default"/>
          <w:headerReference r:id="rId6" w:type="even"/>
          <w:footerReference r:id="rId8" w:type="even"/>
          <w:type w:val="continuous"/>
          <w:pgSz w:w="11900" w:h="16840"/>
          <w:pgMar w:top="1960" w:right="360" w:bottom="280" w:left="400" w:header="1461" w:footer="720" w:gutter="0"/>
          <w:cols w:space="720" w:num="1"/>
        </w:sect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pStyle w:val="6"/>
        <w:rPr>
          <w:i/>
        </w:rPr>
      </w:pPr>
    </w:p>
    <w:p>
      <w:pPr>
        <w:spacing w:before="158"/>
        <w:ind w:left="706" w:right="0" w:firstLine="0"/>
        <w:jc w:val="left"/>
        <w:rPr>
          <w:rFonts w:ascii="Arial" w:eastAsia="Arial"/>
          <w:sz w:val="15"/>
        </w:rPr>
      </w:pPr>
      <w:r>
        <w:rPr>
          <w:sz w:val="18"/>
        </w:rPr>
        <w:t>注释</w:t>
      </w:r>
      <w:r>
        <w:rPr>
          <w:rFonts w:ascii="Arial" w:eastAsia="Arial"/>
          <w:sz w:val="15"/>
        </w:rPr>
        <w:t>:</w:t>
      </w:r>
    </w:p>
    <w:p>
      <w:pPr>
        <w:pStyle w:val="11"/>
        <w:numPr>
          <w:ilvl w:val="0"/>
          <w:numId w:val="1"/>
        </w:numPr>
        <w:tabs>
          <w:tab w:val="left" w:pos="913"/>
        </w:tabs>
        <w:spacing w:before="123" w:after="0" w:line="240" w:lineRule="auto"/>
        <w:ind w:left="912" w:right="0" w:hanging="217"/>
        <w:jc w:val="left"/>
        <w:rPr>
          <w:rFonts w:ascii="Arial" w:eastAsia="Arial"/>
          <w:sz w:val="18"/>
        </w:rPr>
      </w:pPr>
      <w:r>
        <w:rPr>
          <w:spacing w:val="-6"/>
          <w:w w:val="90"/>
          <w:sz w:val="18"/>
        </w:rPr>
        <w:t xml:space="preserve">将每日时间设为 </w:t>
      </w:r>
      <w:r>
        <w:rPr>
          <w:rFonts w:ascii="Arial" w:eastAsia="Arial"/>
          <w:w w:val="90"/>
          <w:sz w:val="18"/>
        </w:rPr>
        <w:t>12:01</w:t>
      </w:r>
      <w:r>
        <w:rPr>
          <w:rFonts w:ascii="Arial" w:eastAsia="Arial"/>
          <w:spacing w:val="-11"/>
          <w:w w:val="90"/>
          <w:sz w:val="18"/>
        </w:rPr>
        <w:t xml:space="preserve"> </w:t>
      </w:r>
      <w:r>
        <w:rPr>
          <w:rFonts w:ascii="Arial" w:eastAsia="Arial"/>
          <w:w w:val="90"/>
          <w:sz w:val="18"/>
        </w:rPr>
        <w:t>P.M.</w:t>
      </w:r>
    </w:p>
    <w:p>
      <w:pPr>
        <w:pStyle w:val="11"/>
        <w:numPr>
          <w:ilvl w:val="0"/>
          <w:numId w:val="1"/>
        </w:numPr>
        <w:tabs>
          <w:tab w:val="left" w:pos="913"/>
        </w:tabs>
        <w:spacing w:before="78" w:after="0" w:line="240" w:lineRule="auto"/>
        <w:ind w:left="912" w:right="0" w:hanging="217"/>
        <w:jc w:val="left"/>
        <w:rPr>
          <w:rFonts w:ascii="Arial" w:eastAsia="Arial"/>
          <w:sz w:val="18"/>
        </w:rPr>
      </w:pPr>
      <w:r>
        <w:rPr>
          <w:spacing w:val="-5"/>
          <w:w w:val="90"/>
          <w:sz w:val="18"/>
        </w:rPr>
        <w:t>同时按下</w:t>
      </w:r>
      <w:r>
        <w:rPr>
          <w:rFonts w:ascii="Arial" w:eastAsia="Arial"/>
          <w:w w:val="90"/>
          <w:sz w:val="18"/>
        </w:rPr>
        <w:t>Set</w:t>
      </w:r>
      <w:r>
        <w:rPr>
          <w:rFonts w:ascii="Arial" w:eastAsia="Arial"/>
          <w:spacing w:val="-26"/>
          <w:w w:val="90"/>
          <w:sz w:val="18"/>
        </w:rPr>
        <w:t xml:space="preserve"> </w:t>
      </w:r>
      <w:r>
        <w:rPr>
          <w:rFonts w:ascii="Arial" w:eastAsia="Arial"/>
          <w:spacing w:val="-3"/>
          <w:w w:val="90"/>
          <w:sz w:val="18"/>
        </w:rPr>
        <w:t>Up</w:t>
      </w:r>
      <w:r>
        <w:rPr>
          <w:spacing w:val="-5"/>
          <w:w w:val="90"/>
          <w:sz w:val="18"/>
        </w:rPr>
        <w:t>和</w:t>
      </w:r>
      <w:r>
        <w:rPr>
          <w:rFonts w:ascii="Arial" w:eastAsia="Arial"/>
          <w:w w:val="90"/>
          <w:sz w:val="18"/>
        </w:rPr>
        <w:t>Set</w:t>
      </w:r>
      <w:r>
        <w:rPr>
          <w:rFonts w:ascii="Arial" w:eastAsia="Arial"/>
          <w:spacing w:val="-26"/>
          <w:w w:val="90"/>
          <w:sz w:val="18"/>
        </w:rPr>
        <w:t xml:space="preserve"> </w:t>
      </w:r>
      <w:r>
        <w:rPr>
          <w:rFonts w:ascii="Arial" w:eastAsia="Arial"/>
          <w:spacing w:val="-3"/>
          <w:w w:val="90"/>
          <w:sz w:val="18"/>
        </w:rPr>
        <w:t>Down</w:t>
      </w:r>
      <w:r>
        <w:rPr>
          <w:spacing w:val="-5"/>
          <w:w w:val="90"/>
          <w:sz w:val="18"/>
        </w:rPr>
        <w:t>键，持续</w:t>
      </w:r>
      <w:r>
        <w:rPr>
          <w:rFonts w:ascii="Arial" w:eastAsia="Arial"/>
          <w:spacing w:val="-3"/>
          <w:w w:val="90"/>
          <w:sz w:val="18"/>
        </w:rPr>
        <w:t>5</w:t>
      </w:r>
      <w:r>
        <w:rPr>
          <w:spacing w:val="-5"/>
          <w:w w:val="90"/>
          <w:sz w:val="18"/>
        </w:rPr>
        <w:t>秒钟</w:t>
      </w:r>
      <w:r>
        <w:rPr>
          <w:rFonts w:ascii="Arial" w:eastAsia="Arial"/>
          <w:w w:val="90"/>
          <w:sz w:val="18"/>
        </w:rPr>
        <w:t>.</w:t>
      </w:r>
    </w:p>
    <w:p>
      <w:pPr>
        <w:pStyle w:val="11"/>
        <w:numPr>
          <w:ilvl w:val="0"/>
          <w:numId w:val="1"/>
        </w:numPr>
        <w:tabs>
          <w:tab w:val="left" w:pos="913"/>
        </w:tabs>
        <w:spacing w:before="75" w:after="0" w:line="204" w:lineRule="auto"/>
        <w:ind w:left="912" w:right="38" w:hanging="216"/>
        <w:jc w:val="left"/>
        <w:rPr>
          <w:sz w:val="18"/>
        </w:rPr>
      </w:pPr>
      <w:r>
        <w:rPr>
          <w:spacing w:val="-6"/>
          <w:w w:val="80"/>
          <w:sz w:val="18"/>
        </w:rPr>
        <w:t>每按循环键一次，显示内容更换一次。所有内容显示</w:t>
      </w:r>
      <w:r>
        <w:rPr>
          <w:spacing w:val="-5"/>
          <w:w w:val="90"/>
          <w:sz w:val="18"/>
        </w:rPr>
        <w:t>依次显示以后，将回到运行状态。</w:t>
      </w:r>
    </w:p>
    <w:p>
      <w:pPr>
        <w:pStyle w:val="11"/>
        <w:numPr>
          <w:ilvl w:val="0"/>
          <w:numId w:val="1"/>
        </w:numPr>
        <w:tabs>
          <w:tab w:val="left" w:pos="913"/>
        </w:tabs>
        <w:spacing w:before="50" w:after="0" w:line="240" w:lineRule="auto"/>
        <w:ind w:left="912" w:right="0" w:hanging="217"/>
        <w:jc w:val="left"/>
        <w:rPr>
          <w:sz w:val="18"/>
        </w:rPr>
      </w:pPr>
      <w:r>
        <w:rPr>
          <w:spacing w:val="-5"/>
          <w:w w:val="90"/>
          <w:sz w:val="18"/>
        </w:rPr>
        <w:t>在显示目录可以由</w:t>
      </w:r>
      <w:r>
        <w:rPr>
          <w:rFonts w:ascii="Arial" w:eastAsia="Arial"/>
          <w:w w:val="90"/>
          <w:sz w:val="18"/>
        </w:rPr>
        <w:t>Set</w:t>
      </w:r>
      <w:r>
        <w:rPr>
          <w:rFonts w:ascii="Arial" w:eastAsia="Arial"/>
          <w:spacing w:val="-27"/>
          <w:w w:val="90"/>
          <w:sz w:val="18"/>
        </w:rPr>
        <w:t xml:space="preserve"> </w:t>
      </w:r>
      <w:r>
        <w:rPr>
          <w:rFonts w:ascii="Arial" w:eastAsia="Arial"/>
          <w:spacing w:val="-3"/>
          <w:w w:val="90"/>
          <w:sz w:val="18"/>
        </w:rPr>
        <w:t>Up</w:t>
      </w:r>
      <w:r>
        <w:rPr>
          <w:spacing w:val="-5"/>
          <w:w w:val="90"/>
          <w:sz w:val="18"/>
        </w:rPr>
        <w:t>或</w:t>
      </w:r>
      <w:r>
        <w:rPr>
          <w:rFonts w:ascii="Arial" w:eastAsia="Arial"/>
          <w:w w:val="90"/>
          <w:sz w:val="18"/>
        </w:rPr>
        <w:t>Set</w:t>
      </w:r>
      <w:r>
        <w:rPr>
          <w:rFonts w:ascii="Arial" w:eastAsia="Arial"/>
          <w:spacing w:val="-27"/>
          <w:w w:val="90"/>
          <w:sz w:val="18"/>
        </w:rPr>
        <w:t xml:space="preserve"> </w:t>
      </w:r>
      <w:r>
        <w:rPr>
          <w:rFonts w:ascii="Arial" w:eastAsia="Arial"/>
          <w:spacing w:val="-3"/>
          <w:w w:val="90"/>
          <w:sz w:val="18"/>
        </w:rPr>
        <w:t>Down</w:t>
      </w:r>
      <w:r>
        <w:rPr>
          <w:spacing w:val="-5"/>
          <w:w w:val="90"/>
          <w:sz w:val="18"/>
        </w:rPr>
        <w:t>设定。</w:t>
      </w:r>
    </w:p>
    <w:p>
      <w:pPr>
        <w:pStyle w:val="11"/>
        <w:numPr>
          <w:ilvl w:val="0"/>
          <w:numId w:val="1"/>
        </w:numPr>
        <w:tabs>
          <w:tab w:val="left" w:pos="913"/>
        </w:tabs>
        <w:spacing w:before="67" w:after="0" w:line="208" w:lineRule="auto"/>
        <w:ind w:left="912" w:right="38" w:hanging="216"/>
        <w:jc w:val="left"/>
        <w:rPr>
          <w:rFonts w:ascii="Arial" w:eastAsia="Arial"/>
          <w:sz w:val="18"/>
        </w:rPr>
      </w:pPr>
      <w:r>
        <w:rPr>
          <w:spacing w:val="-6"/>
          <w:w w:val="80"/>
          <w:sz w:val="18"/>
        </w:rPr>
        <w:t>由于阀门程序的不同，有些选项不会显示，供选择设</w:t>
      </w:r>
      <w:r>
        <w:rPr>
          <w:spacing w:val="-5"/>
          <w:w w:val="90"/>
          <w:sz w:val="18"/>
        </w:rPr>
        <w:t>定</w:t>
      </w:r>
      <w:r>
        <w:rPr>
          <w:rFonts w:ascii="Arial" w:eastAsia="Arial"/>
          <w:w w:val="90"/>
          <w:sz w:val="18"/>
        </w:rPr>
        <w:t>.</w:t>
      </w:r>
    </w:p>
    <w:p>
      <w:pPr>
        <w:spacing w:before="83" w:line="217" w:lineRule="exact"/>
        <w:ind w:left="1336" w:right="0" w:firstLine="0"/>
        <w:jc w:val="center"/>
        <w:rPr>
          <w:rFonts w:ascii="Arial" w:eastAsia="Arial"/>
          <w:sz w:val="18"/>
        </w:rPr>
      </w:pPr>
      <w:r>
        <w:br w:type="column"/>
      </w:r>
      <w:r>
        <w:rPr>
          <w:w w:val="80"/>
          <w:sz w:val="16"/>
        </w:rPr>
        <w:t>当时间显示</w:t>
      </w:r>
      <w:r>
        <w:rPr>
          <w:rFonts w:ascii="Arial" w:eastAsia="Arial"/>
          <w:w w:val="80"/>
          <w:sz w:val="16"/>
        </w:rPr>
        <w:t>12 : 01 P . M .</w:t>
      </w:r>
      <w:r>
        <w:rPr>
          <w:w w:val="80"/>
          <w:sz w:val="16"/>
        </w:rPr>
        <w:t xml:space="preserve">时 </w:t>
      </w:r>
      <w:r>
        <w:rPr>
          <w:rFonts w:ascii="Arial" w:eastAsia="Arial"/>
          <w:w w:val="80"/>
          <w:sz w:val="16"/>
        </w:rPr>
        <w:t xml:space="preserve">, </w:t>
      </w:r>
      <w:r>
        <w:rPr>
          <w:w w:val="80"/>
          <w:sz w:val="18"/>
        </w:rPr>
        <w:t>同时按下</w:t>
      </w:r>
      <w:r>
        <w:rPr>
          <w:rFonts w:ascii="Arial" w:eastAsia="Arial"/>
          <w:w w:val="80"/>
          <w:sz w:val="18"/>
        </w:rPr>
        <w:t>Set Up</w:t>
      </w:r>
      <w:r>
        <w:rPr>
          <w:w w:val="80"/>
          <w:sz w:val="18"/>
        </w:rPr>
        <w:t>和</w:t>
      </w:r>
      <w:r>
        <w:rPr>
          <w:rFonts w:ascii="Arial" w:eastAsia="Arial"/>
          <w:w w:val="80"/>
          <w:sz w:val="18"/>
        </w:rPr>
        <w:t>Set Down</w:t>
      </w:r>
      <w:r>
        <w:rPr>
          <w:w w:val="80"/>
          <w:sz w:val="18"/>
        </w:rPr>
        <w:t>键，并保持</w:t>
      </w:r>
      <w:r>
        <w:rPr>
          <w:rFonts w:ascii="Arial" w:eastAsia="Arial"/>
          <w:w w:val="80"/>
          <w:sz w:val="18"/>
        </w:rPr>
        <w:t>5</w:t>
      </w:r>
    </w:p>
    <w:p>
      <w:pPr>
        <w:spacing w:before="0" w:line="217" w:lineRule="exact"/>
        <w:ind w:left="1839" w:right="0" w:firstLine="0"/>
        <w:jc w:val="left"/>
        <w:rPr>
          <w:sz w:val="18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3524885</wp:posOffset>
            </wp:positionH>
            <wp:positionV relativeFrom="paragraph">
              <wp:posOffset>-307975</wp:posOffset>
            </wp:positionV>
            <wp:extent cx="685800" cy="7769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76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8"/>
        </w:rPr>
        <w:t>秒钟。</w:t>
      </w:r>
    </w:p>
    <w:p>
      <w:pPr>
        <w:pStyle w:val="6"/>
      </w:pPr>
    </w:p>
    <w:p>
      <w:pPr>
        <w:spacing w:before="128" w:line="202" w:lineRule="exact"/>
        <w:ind w:left="1844" w:right="0" w:firstLine="0"/>
        <w:jc w:val="left"/>
        <w:rPr>
          <w:sz w:val="16"/>
        </w:rPr>
      </w:pPr>
      <w:r>
        <w:rPr>
          <w:w w:val="90"/>
          <w:sz w:val="16"/>
        </w:rPr>
        <w:t>阀的型号：</w:t>
      </w:r>
    </w:p>
    <w:p>
      <w:pPr>
        <w:tabs>
          <w:tab w:val="left" w:pos="2007"/>
          <w:tab w:val="left" w:pos="4589"/>
        </w:tabs>
        <w:spacing w:before="0" w:line="197" w:lineRule="exact"/>
        <w:ind w:left="1308" w:right="0" w:firstLine="0"/>
        <w:jc w:val="center"/>
        <w:rPr>
          <w:sz w:val="16"/>
        </w:rPr>
      </w:pPr>
      <w:r>
        <w:rPr>
          <w:i/>
          <w:spacing w:val="-3"/>
          <w:w w:val="90"/>
          <w:sz w:val="16"/>
        </w:rPr>
        <w:t>例如</w:t>
      </w:r>
      <w:r>
        <w:rPr>
          <w:i/>
          <w:w w:val="90"/>
          <w:sz w:val="16"/>
        </w:rPr>
        <w:t>：</w:t>
      </w:r>
      <w:r>
        <w:rPr>
          <w:i/>
          <w:w w:val="90"/>
          <w:sz w:val="16"/>
        </w:rPr>
        <w:tab/>
      </w:r>
      <w:r>
        <w:rPr>
          <w:rFonts w:ascii="Arial" w:eastAsia="Arial"/>
          <w:w w:val="90"/>
          <w:sz w:val="16"/>
        </w:rPr>
        <w:t>2750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[2750]</w:t>
      </w:r>
      <w:r>
        <w:rPr>
          <w:rFonts w:ascii="Arial" w:eastAsia="Arial"/>
          <w:spacing w:val="-15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=</w:t>
      </w:r>
      <w:r>
        <w:rPr>
          <w:rFonts w:ascii="Arial" w:eastAsia="Arial"/>
          <w:spacing w:val="9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默认型号</w:t>
      </w:r>
    </w:p>
    <w:p>
      <w:pPr>
        <w:tabs>
          <w:tab w:val="left" w:pos="3923"/>
        </w:tabs>
        <w:spacing w:before="0" w:line="197" w:lineRule="exact"/>
        <w:ind w:left="1355" w:right="0" w:firstLine="0"/>
        <w:jc w:val="center"/>
        <w:rPr>
          <w:rFonts w:ascii="Arial" w:eastAsia="Arial"/>
          <w:sz w:val="16"/>
        </w:rPr>
      </w:pPr>
      <w:r>
        <w:rPr>
          <w:rFonts w:ascii="Arial" w:eastAsia="Arial"/>
          <w:spacing w:val="-3"/>
          <w:w w:val="90"/>
          <w:sz w:val="16"/>
        </w:rPr>
        <w:t>2850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[2850]</w:t>
      </w:r>
    </w:p>
    <w:p>
      <w:pPr>
        <w:tabs>
          <w:tab w:val="left" w:pos="3923"/>
        </w:tabs>
        <w:spacing w:before="0" w:line="197" w:lineRule="exact"/>
        <w:ind w:left="1355" w:right="0" w:firstLine="0"/>
        <w:jc w:val="center"/>
        <w:rPr>
          <w:rFonts w:ascii="Arial" w:eastAsia="Arial"/>
          <w:sz w:val="16"/>
        </w:rPr>
      </w:pPr>
      <w:r>
        <w:rPr>
          <w:rFonts w:ascii="Arial" w:eastAsia="Arial"/>
          <w:spacing w:val="-3"/>
          <w:w w:val="90"/>
          <w:sz w:val="16"/>
        </w:rPr>
        <w:t>2900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[2900]</w:t>
      </w:r>
    </w:p>
    <w:p>
      <w:pPr>
        <w:tabs>
          <w:tab w:val="left" w:pos="3923"/>
        </w:tabs>
        <w:spacing w:before="0" w:line="197" w:lineRule="exact"/>
        <w:ind w:left="1355" w:right="0" w:firstLine="0"/>
        <w:jc w:val="center"/>
        <w:rPr>
          <w:rFonts w:ascii="Arial" w:eastAsia="Arial"/>
          <w:sz w:val="16"/>
        </w:rPr>
      </w:pPr>
      <w:r>
        <w:rPr>
          <w:rFonts w:ascii="Arial" w:eastAsia="Arial"/>
          <w:spacing w:val="-3"/>
          <w:w w:val="90"/>
          <w:sz w:val="16"/>
        </w:rPr>
        <w:t>2930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[2930]</w:t>
      </w:r>
    </w:p>
    <w:p>
      <w:pPr>
        <w:tabs>
          <w:tab w:val="left" w:pos="3923"/>
        </w:tabs>
        <w:spacing w:before="0" w:line="197" w:lineRule="exact"/>
        <w:ind w:left="1355" w:right="0" w:firstLine="0"/>
        <w:jc w:val="center"/>
        <w:rPr>
          <w:rFonts w:ascii="Arial" w:eastAsia="Arial"/>
          <w:sz w:val="16"/>
        </w:rPr>
      </w:pPr>
      <w:r>
        <w:rPr>
          <w:rFonts w:ascii="Arial" w:eastAsia="Arial"/>
          <w:spacing w:val="-3"/>
          <w:w w:val="90"/>
          <w:sz w:val="16"/>
        </w:rPr>
        <w:t>3130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[3130]</w:t>
      </w:r>
    </w:p>
    <w:p>
      <w:pPr>
        <w:tabs>
          <w:tab w:val="left" w:pos="3923"/>
        </w:tabs>
        <w:spacing w:before="0" w:line="200" w:lineRule="exact"/>
        <w:ind w:left="1355" w:right="0" w:firstLine="0"/>
        <w:jc w:val="center"/>
        <w:rPr>
          <w:rFonts w:ascii="Arial" w:eastAsia="Arial"/>
          <w:sz w:val="16"/>
        </w:rPr>
      </w:pPr>
      <w:r>
        <w:rPr>
          <w:rFonts w:ascii="Arial" w:eastAsia="Arial"/>
          <w:spacing w:val="-3"/>
          <w:w w:val="90"/>
          <w:sz w:val="16"/>
        </w:rPr>
        <w:t>3150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[3150]</w:t>
      </w:r>
    </w:p>
    <w:p>
      <w:pPr>
        <w:tabs>
          <w:tab w:val="left" w:pos="3923"/>
        </w:tabs>
        <w:spacing w:before="0" w:line="203" w:lineRule="exact"/>
        <w:ind w:left="1355" w:right="0" w:firstLine="0"/>
        <w:jc w:val="center"/>
        <w:rPr>
          <w:rFonts w:ascii="Arial" w:eastAsia="Arial"/>
          <w:sz w:val="16"/>
        </w:rPr>
      </w:pPr>
      <w:r>
        <w:rPr>
          <w:rFonts w:ascii="Arial" w:eastAsia="Arial"/>
          <w:spacing w:val="-3"/>
          <w:w w:val="90"/>
          <w:sz w:val="16"/>
        </w:rPr>
        <w:t>3900</w:t>
      </w:r>
      <w:r>
        <w:rPr>
          <w:rFonts w:ascii="Arial" w:eastAsia="Arial"/>
          <w:spacing w:val="-7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控制</w:t>
      </w:r>
      <w:r>
        <w:rPr>
          <w:w w:val="90"/>
          <w:sz w:val="16"/>
        </w:rPr>
        <w:t>阀</w:t>
      </w:r>
      <w:r>
        <w:rPr>
          <w:w w:val="90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[3900]</w:t>
      </w:r>
    </w:p>
    <w:p>
      <w:pPr>
        <w:pStyle w:val="6"/>
        <w:rPr>
          <w:rFonts w:ascii="Arial"/>
          <w:sz w:val="18"/>
        </w:rPr>
      </w:pPr>
    </w:p>
    <w:p>
      <w:pPr>
        <w:pStyle w:val="6"/>
        <w:rPr>
          <w:rFonts w:ascii="Arial"/>
          <w:sz w:val="18"/>
        </w:rPr>
      </w:pPr>
    </w:p>
    <w:p>
      <w:pPr>
        <w:pStyle w:val="6"/>
        <w:spacing w:before="6"/>
        <w:rPr>
          <w:rFonts w:ascii="Arial"/>
          <w:sz w:val="14"/>
        </w:rPr>
      </w:pPr>
    </w:p>
    <w:p>
      <w:pPr>
        <w:spacing w:before="0"/>
        <w:ind w:left="1853" w:right="0" w:firstLine="0"/>
        <w:jc w:val="left"/>
        <w:rPr>
          <w:sz w:val="16"/>
        </w:rPr>
      </w:pPr>
      <w:r>
        <w:rPr>
          <w:w w:val="95"/>
          <w:sz w:val="16"/>
        </w:rPr>
        <w:t>再生流向：</w:t>
      </w:r>
    </w:p>
    <w:p>
      <w:pPr>
        <w:tabs>
          <w:tab w:val="left" w:pos="2561"/>
          <w:tab w:val="left" w:pos="4992"/>
        </w:tabs>
        <w:spacing w:before="3"/>
        <w:ind w:left="1848" w:right="0" w:firstLine="0"/>
        <w:jc w:val="left"/>
        <w:rPr>
          <w:sz w:val="15"/>
        </w:rPr>
      </w:pPr>
      <w:r>
        <w:rPr>
          <w:i/>
          <w:w w:val="95"/>
          <w:sz w:val="15"/>
        </w:rPr>
        <w:t>例如：</w:t>
      </w:r>
      <w:r>
        <w:rPr>
          <w:i/>
          <w:w w:val="95"/>
          <w:sz w:val="15"/>
        </w:rPr>
        <w:tab/>
      </w:r>
      <w:r>
        <w:rPr>
          <w:w w:val="95"/>
          <w:sz w:val="15"/>
        </w:rPr>
        <w:t>顺流</w:t>
      </w:r>
      <w:r>
        <w:rPr>
          <w:w w:val="95"/>
          <w:sz w:val="15"/>
        </w:rPr>
        <w:tab/>
      </w:r>
      <w:r>
        <w:rPr>
          <w:rFonts w:ascii="Arial" w:eastAsia="Arial"/>
          <w:w w:val="95"/>
          <w:sz w:val="15"/>
        </w:rPr>
        <w:t>[</w:t>
      </w:r>
      <w:r>
        <w:rPr>
          <w:rFonts w:ascii="Arial" w:eastAsia="Arial"/>
          <w:spacing w:val="5"/>
          <w:w w:val="95"/>
          <w:sz w:val="15"/>
        </w:rPr>
        <w:t xml:space="preserve"> </w:t>
      </w:r>
      <w:r>
        <w:rPr>
          <w:rFonts w:ascii="Arial" w:eastAsia="Arial"/>
          <w:w w:val="95"/>
          <w:sz w:val="15"/>
        </w:rPr>
        <w:t>dF]</w:t>
      </w:r>
      <w:r>
        <w:rPr>
          <w:rFonts w:ascii="Arial" w:eastAsia="Arial"/>
          <w:spacing w:val="-4"/>
          <w:w w:val="95"/>
          <w:sz w:val="15"/>
        </w:rPr>
        <w:t xml:space="preserve"> </w:t>
      </w:r>
      <w:r>
        <w:rPr>
          <w:rFonts w:ascii="Arial" w:eastAsia="Arial"/>
          <w:w w:val="95"/>
          <w:sz w:val="15"/>
        </w:rPr>
        <w:t>=</w:t>
      </w:r>
      <w:r>
        <w:rPr>
          <w:rFonts w:ascii="Arial" w:eastAsia="Arial"/>
          <w:spacing w:val="21"/>
          <w:w w:val="95"/>
          <w:sz w:val="15"/>
        </w:rPr>
        <w:t xml:space="preserve"> </w:t>
      </w:r>
      <w:r>
        <w:rPr>
          <w:w w:val="95"/>
          <w:sz w:val="15"/>
        </w:rPr>
        <w:t>默认状态</w:t>
      </w:r>
    </w:p>
    <w:p>
      <w:pPr>
        <w:tabs>
          <w:tab w:val="left" w:pos="5011"/>
        </w:tabs>
        <w:spacing w:before="5"/>
        <w:ind w:left="2573" w:right="0" w:firstLine="0"/>
        <w:jc w:val="left"/>
        <w:rPr>
          <w:rFonts w:ascii="Arial" w:eastAsia="Arial"/>
          <w:sz w:val="15"/>
        </w:rPr>
      </w:pPr>
      <w:r>
        <w:rPr>
          <w:spacing w:val="-5"/>
          <w:w w:val="95"/>
          <w:sz w:val="15"/>
        </w:rPr>
        <w:t>逆流</w:t>
      </w:r>
      <w:r>
        <w:rPr>
          <w:rFonts w:ascii="Arial" w:eastAsia="Arial"/>
          <w:w w:val="95"/>
          <w:sz w:val="15"/>
        </w:rPr>
        <w:t>,</w:t>
      </w:r>
      <w:r>
        <w:rPr>
          <w:rFonts w:ascii="Arial" w:eastAsia="Arial"/>
          <w:spacing w:val="-6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>先吸</w:t>
      </w:r>
      <w:r>
        <w:rPr>
          <w:w w:val="95"/>
          <w:sz w:val="15"/>
        </w:rPr>
        <w:t>盐</w:t>
      </w:r>
      <w:r>
        <w:rPr>
          <w:w w:val="95"/>
          <w:sz w:val="15"/>
        </w:rPr>
        <w:tab/>
      </w:r>
      <w:r>
        <w:rPr>
          <w:rFonts w:ascii="Arial" w:eastAsia="Arial"/>
          <w:spacing w:val="-3"/>
          <w:w w:val="95"/>
          <w:sz w:val="15"/>
        </w:rPr>
        <w:t>[UfbF]</w:t>
      </w:r>
    </w:p>
    <w:p>
      <w:pPr>
        <w:tabs>
          <w:tab w:val="left" w:pos="5011"/>
        </w:tabs>
        <w:spacing w:before="5"/>
        <w:ind w:left="2573" w:right="0" w:firstLine="0"/>
        <w:jc w:val="left"/>
        <w:rPr>
          <w:rFonts w:ascii="Arial" w:eastAsia="Arial"/>
          <w:sz w:val="15"/>
        </w:rPr>
      </w:pPr>
      <w:r>
        <w:rPr>
          <w:spacing w:val="-5"/>
          <w:w w:val="95"/>
          <w:sz w:val="15"/>
        </w:rPr>
        <w:t>逆流</w:t>
      </w:r>
      <w:r>
        <w:rPr>
          <w:rFonts w:ascii="Arial" w:eastAsia="Arial"/>
          <w:w w:val="95"/>
          <w:sz w:val="15"/>
        </w:rPr>
        <w:t>,</w:t>
      </w:r>
      <w:r>
        <w:rPr>
          <w:rFonts w:ascii="Arial" w:eastAsia="Arial"/>
          <w:spacing w:val="-6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>先注</w:t>
      </w:r>
      <w:r>
        <w:rPr>
          <w:w w:val="95"/>
          <w:sz w:val="15"/>
        </w:rPr>
        <w:t>水</w:t>
      </w:r>
      <w:r>
        <w:rPr>
          <w:w w:val="95"/>
          <w:sz w:val="15"/>
        </w:rPr>
        <w:tab/>
      </w:r>
      <w:r>
        <w:rPr>
          <w:rFonts w:ascii="Arial" w:eastAsia="Arial"/>
          <w:spacing w:val="-3"/>
          <w:w w:val="95"/>
          <w:sz w:val="15"/>
        </w:rPr>
        <w:t>[UFFF]</w:t>
      </w:r>
    </w:p>
    <w:p>
      <w:pPr>
        <w:pStyle w:val="6"/>
        <w:rPr>
          <w:rFonts w:ascii="Arial"/>
          <w:sz w:val="18"/>
        </w:rPr>
      </w:pPr>
    </w:p>
    <w:p>
      <w:pPr>
        <w:pStyle w:val="6"/>
        <w:rPr>
          <w:rFonts w:ascii="Arial"/>
          <w:sz w:val="18"/>
        </w:rPr>
      </w:pPr>
    </w:p>
    <w:p>
      <w:pPr>
        <w:pStyle w:val="6"/>
        <w:spacing w:before="8"/>
        <w:rPr>
          <w:rFonts w:ascii="Arial"/>
          <w:sz w:val="15"/>
        </w:rPr>
      </w:pPr>
    </w:p>
    <w:p>
      <w:pPr>
        <w:spacing w:before="0" w:line="201" w:lineRule="exact"/>
        <w:ind w:left="1848" w:right="0" w:firstLine="0"/>
        <w:jc w:val="left"/>
        <w:rPr>
          <w:sz w:val="16"/>
        </w:rPr>
      </w:pPr>
      <w:r>
        <w:rPr>
          <w:w w:val="90"/>
          <w:sz w:val="16"/>
        </w:rPr>
        <w:t>系统类型</w:t>
      </w:r>
    </w:p>
    <w:p>
      <w:pPr>
        <w:tabs>
          <w:tab w:val="left" w:pos="2583"/>
          <w:tab w:val="left" w:pos="5010"/>
        </w:tabs>
        <w:spacing w:before="3" w:line="230" w:lineRule="auto"/>
        <w:ind w:left="2602" w:right="620" w:hanging="754"/>
        <w:jc w:val="left"/>
        <w:rPr>
          <w:rFonts w:ascii="Arial" w:eastAsia="Arial"/>
          <w:sz w:val="16"/>
        </w:rPr>
      </w:pPr>
      <w:r>
        <w:rPr>
          <w:i/>
          <w:spacing w:val="-3"/>
          <w:w w:val="90"/>
          <w:sz w:val="16"/>
        </w:rPr>
        <w:t>例如</w:t>
      </w:r>
      <w:r>
        <w:rPr>
          <w:i/>
          <w:w w:val="90"/>
          <w:sz w:val="16"/>
        </w:rPr>
        <w:t>：</w:t>
      </w:r>
      <w:r>
        <w:rPr>
          <w:rFonts w:ascii="Arial" w:eastAsia="Arial"/>
          <w:i/>
          <w:w w:val="90"/>
          <w:sz w:val="16"/>
        </w:rPr>
        <w:t>:</w:t>
      </w:r>
      <w:r>
        <w:rPr>
          <w:rFonts w:ascii="Arial" w:eastAsia="Arial"/>
          <w:i/>
          <w:w w:val="90"/>
          <w:sz w:val="16"/>
        </w:rPr>
        <w:tab/>
      </w:r>
      <w:r>
        <w:rPr>
          <w:spacing w:val="-3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2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#4</w:t>
      </w:r>
      <w:r>
        <w:rPr>
          <w:rFonts w:ascii="Arial" w:eastAsia="Arial"/>
          <w:spacing w:val="-10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时间延迟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>[</w:t>
      </w:r>
      <w:r>
        <w:rPr>
          <w:rFonts w:ascii="Arial" w:eastAsia="Arial"/>
          <w:spacing w:val="37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4tc]</w:t>
      </w:r>
      <w:r>
        <w:rPr>
          <w:rFonts w:ascii="Arial" w:eastAsia="Arial"/>
          <w:spacing w:val="-20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=</w:t>
      </w:r>
      <w:r>
        <w:rPr>
          <w:rFonts w:ascii="Arial" w:eastAsia="Arial"/>
          <w:spacing w:val="-2"/>
          <w:w w:val="90"/>
          <w:sz w:val="16"/>
        </w:rPr>
        <w:t xml:space="preserve"> </w:t>
      </w:r>
      <w:r>
        <w:rPr>
          <w:spacing w:val="-3"/>
          <w:w w:val="90"/>
          <w:sz w:val="16"/>
        </w:rPr>
        <w:t>默认模</w:t>
      </w:r>
      <w:r>
        <w:rPr>
          <w:spacing w:val="-14"/>
          <w:w w:val="90"/>
          <w:sz w:val="16"/>
        </w:rPr>
        <w:t>式</w:t>
      </w:r>
      <w:r>
        <w:rPr>
          <w:spacing w:val="-5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6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#4</w:t>
      </w:r>
      <w:r>
        <w:rPr>
          <w:rFonts w:ascii="Arial" w:eastAsia="Arial"/>
          <w:spacing w:val="-1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流量即时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>[</w:t>
      </w:r>
      <w:r>
        <w:rPr>
          <w:rFonts w:ascii="Arial" w:eastAsia="Arial"/>
          <w:spacing w:val="4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4FI]</w:t>
      </w:r>
    </w:p>
    <w:p>
      <w:pPr>
        <w:tabs>
          <w:tab w:val="left" w:pos="5027"/>
        </w:tabs>
        <w:spacing w:before="0" w:line="195" w:lineRule="exact"/>
        <w:ind w:left="2602" w:right="0" w:firstLine="0"/>
        <w:jc w:val="left"/>
        <w:rPr>
          <w:rFonts w:ascii="Arial" w:eastAsia="Arial"/>
          <w:sz w:val="16"/>
        </w:rPr>
      </w:pPr>
      <w:r>
        <w:rPr>
          <w:spacing w:val="-5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6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#4</w:t>
      </w:r>
      <w:r>
        <w:rPr>
          <w:rFonts w:ascii="Arial" w:eastAsia="Arial"/>
          <w:spacing w:val="-1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流量延迟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 xml:space="preserve">[ </w:t>
      </w:r>
      <w:r>
        <w:rPr>
          <w:rFonts w:ascii="Arial" w:eastAsia="Arial"/>
          <w:spacing w:val="18"/>
          <w:w w:val="90"/>
          <w:sz w:val="16"/>
        </w:rPr>
        <w:t xml:space="preserve"> </w:t>
      </w:r>
      <w:r>
        <w:rPr>
          <w:rFonts w:ascii="Arial" w:eastAsia="Arial"/>
          <w:spacing w:val="-3"/>
          <w:w w:val="90"/>
          <w:sz w:val="16"/>
        </w:rPr>
        <w:t>4Fd]</w:t>
      </w:r>
    </w:p>
    <w:p>
      <w:pPr>
        <w:tabs>
          <w:tab w:val="left" w:pos="5027"/>
        </w:tabs>
        <w:spacing w:before="0" w:line="197" w:lineRule="exact"/>
        <w:ind w:left="2602" w:right="0" w:firstLine="0"/>
        <w:jc w:val="left"/>
        <w:rPr>
          <w:rFonts w:ascii="Arial" w:eastAsia="Arial"/>
          <w:sz w:val="16"/>
        </w:rPr>
      </w:pPr>
      <w:r>
        <w:rPr>
          <w:spacing w:val="-5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6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#5</w:t>
      </w:r>
      <w:r>
        <w:rPr>
          <w:rFonts w:ascii="Arial" w:eastAsia="Arial"/>
          <w:spacing w:val="-1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流量即时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 xml:space="preserve">[ </w:t>
      </w:r>
      <w:r>
        <w:rPr>
          <w:rFonts w:ascii="Arial" w:eastAsia="Arial"/>
          <w:spacing w:val="24"/>
          <w:w w:val="90"/>
          <w:sz w:val="16"/>
        </w:rPr>
        <w:t xml:space="preserve"> </w:t>
      </w:r>
      <w:r>
        <w:rPr>
          <w:rFonts w:ascii="Arial" w:eastAsia="Arial"/>
          <w:spacing w:val="-4"/>
          <w:w w:val="90"/>
          <w:sz w:val="16"/>
        </w:rPr>
        <w:t>5FI]</w:t>
      </w:r>
    </w:p>
    <w:p>
      <w:pPr>
        <w:tabs>
          <w:tab w:val="left" w:pos="5027"/>
        </w:tabs>
        <w:spacing w:before="0" w:line="197" w:lineRule="exact"/>
        <w:ind w:left="2602" w:right="0" w:firstLine="0"/>
        <w:jc w:val="left"/>
        <w:rPr>
          <w:rFonts w:ascii="Arial" w:eastAsia="Arial"/>
          <w:sz w:val="16"/>
        </w:rPr>
      </w:pPr>
      <w:r>
        <w:rPr>
          <w:spacing w:val="-5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6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#6</w:t>
      </w:r>
      <w:r>
        <w:rPr>
          <w:rFonts w:ascii="Arial" w:eastAsia="Arial"/>
          <w:spacing w:val="-1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流量即时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 xml:space="preserve">[ </w:t>
      </w:r>
      <w:r>
        <w:rPr>
          <w:rFonts w:ascii="Arial" w:eastAsia="Arial"/>
          <w:spacing w:val="24"/>
          <w:w w:val="90"/>
          <w:sz w:val="16"/>
        </w:rPr>
        <w:t xml:space="preserve"> </w:t>
      </w:r>
      <w:r>
        <w:rPr>
          <w:rFonts w:ascii="Arial" w:eastAsia="Arial"/>
          <w:spacing w:val="-4"/>
          <w:w w:val="90"/>
          <w:sz w:val="16"/>
        </w:rPr>
        <w:t>6FI]</w:t>
      </w:r>
    </w:p>
    <w:p>
      <w:pPr>
        <w:tabs>
          <w:tab w:val="left" w:pos="5027"/>
        </w:tabs>
        <w:spacing w:before="0" w:line="197" w:lineRule="exact"/>
        <w:ind w:left="2602" w:right="0" w:firstLine="0"/>
        <w:jc w:val="left"/>
        <w:rPr>
          <w:rFonts w:ascii="Arial" w:eastAsia="Arial"/>
          <w:sz w:val="16"/>
        </w:rPr>
      </w:pPr>
      <w:r>
        <w:rPr>
          <w:spacing w:val="-5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6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#7</w:t>
      </w:r>
      <w:r>
        <w:rPr>
          <w:rFonts w:ascii="Arial" w:eastAsia="Arial"/>
          <w:spacing w:val="-1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流量即时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 xml:space="preserve">[ </w:t>
      </w:r>
      <w:r>
        <w:rPr>
          <w:rFonts w:ascii="Arial" w:eastAsia="Arial"/>
          <w:spacing w:val="24"/>
          <w:w w:val="90"/>
          <w:sz w:val="16"/>
        </w:rPr>
        <w:t xml:space="preserve"> </w:t>
      </w:r>
      <w:r>
        <w:rPr>
          <w:rFonts w:ascii="Arial" w:eastAsia="Arial"/>
          <w:spacing w:val="-4"/>
          <w:w w:val="90"/>
          <w:sz w:val="16"/>
        </w:rPr>
        <w:t>7FI]</w:t>
      </w:r>
    </w:p>
    <w:p>
      <w:pPr>
        <w:tabs>
          <w:tab w:val="left" w:pos="5027"/>
        </w:tabs>
        <w:spacing w:before="0" w:line="201" w:lineRule="exact"/>
        <w:ind w:left="2602" w:right="0" w:firstLine="0"/>
        <w:jc w:val="left"/>
        <w:rPr>
          <w:rFonts w:ascii="Arial" w:eastAsia="Arial"/>
          <w:sz w:val="16"/>
        </w:rPr>
      </w:pPr>
      <w:r>
        <w:rPr>
          <w:spacing w:val="-5"/>
          <w:w w:val="90"/>
          <w:sz w:val="16"/>
        </w:rPr>
        <w:t>系</w:t>
      </w:r>
      <w:r>
        <w:rPr>
          <w:w w:val="90"/>
          <w:sz w:val="16"/>
        </w:rPr>
        <w:t>统</w:t>
      </w:r>
      <w:r>
        <w:rPr>
          <w:spacing w:val="-46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#9</w:t>
      </w:r>
      <w:r>
        <w:rPr>
          <w:rFonts w:ascii="Arial" w:eastAsia="Arial"/>
          <w:spacing w:val="-1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流量即时</w:t>
      </w:r>
      <w:r>
        <w:rPr>
          <w:w w:val="90"/>
          <w:sz w:val="16"/>
        </w:rPr>
        <w:t>型</w:t>
      </w:r>
      <w:r>
        <w:rPr>
          <w:w w:val="90"/>
          <w:sz w:val="16"/>
        </w:rPr>
        <w:tab/>
      </w:r>
      <w:r>
        <w:rPr>
          <w:rFonts w:ascii="Arial" w:eastAsia="Arial"/>
          <w:w w:val="90"/>
          <w:sz w:val="16"/>
        </w:rPr>
        <w:t xml:space="preserve">[ </w:t>
      </w:r>
      <w:r>
        <w:rPr>
          <w:rFonts w:ascii="Arial" w:eastAsia="Arial"/>
          <w:spacing w:val="24"/>
          <w:w w:val="90"/>
          <w:sz w:val="16"/>
        </w:rPr>
        <w:t xml:space="preserve"> </w:t>
      </w:r>
      <w:r>
        <w:rPr>
          <w:rFonts w:ascii="Arial" w:eastAsia="Arial"/>
          <w:spacing w:val="-4"/>
          <w:w w:val="90"/>
          <w:sz w:val="16"/>
        </w:rPr>
        <w:t>9FI]</w:t>
      </w:r>
    </w:p>
    <w:p>
      <w:pPr>
        <w:pStyle w:val="6"/>
        <w:rPr>
          <w:rFonts w:ascii="Arial"/>
          <w:sz w:val="18"/>
        </w:rPr>
      </w:pPr>
    </w:p>
    <w:p>
      <w:pPr>
        <w:pStyle w:val="6"/>
        <w:rPr>
          <w:rFonts w:ascii="Arial"/>
          <w:sz w:val="18"/>
        </w:rPr>
      </w:pPr>
    </w:p>
    <w:p>
      <w:pPr>
        <w:pStyle w:val="6"/>
        <w:spacing w:before="5"/>
        <w:rPr>
          <w:rFonts w:ascii="Arial"/>
          <w:sz w:val="15"/>
        </w:rPr>
      </w:pPr>
    </w:p>
    <w:p>
      <w:pPr>
        <w:spacing w:before="0" w:line="201" w:lineRule="exact"/>
        <w:ind w:left="1848" w:right="0" w:firstLine="0"/>
        <w:jc w:val="left"/>
        <w:rPr>
          <w:sz w:val="16"/>
        </w:rPr>
      </w:pPr>
      <w:r>
        <w:rPr>
          <w:w w:val="90"/>
          <w:sz w:val="16"/>
        </w:rPr>
        <w:t>阀的位置</w:t>
      </w:r>
    </w:p>
    <w:p>
      <w:pPr>
        <w:tabs>
          <w:tab w:val="left" w:pos="2484"/>
          <w:tab w:val="left" w:pos="5299"/>
        </w:tabs>
        <w:spacing w:before="0" w:line="197" w:lineRule="exact"/>
        <w:ind w:left="1848" w:right="0" w:firstLine="0"/>
        <w:jc w:val="left"/>
        <w:rPr>
          <w:rFonts w:ascii="Arial" w:eastAsia="Arial"/>
          <w:sz w:val="16"/>
        </w:rPr>
      </w:pPr>
      <w:r>
        <w:rPr>
          <w:i/>
          <w:spacing w:val="-3"/>
          <w:w w:val="90"/>
          <w:sz w:val="16"/>
        </w:rPr>
        <w:t>例如</w:t>
      </w:r>
      <w:r>
        <w:rPr>
          <w:i/>
          <w:w w:val="90"/>
          <w:sz w:val="16"/>
        </w:rPr>
        <w:t>：</w:t>
      </w:r>
      <w:r>
        <w:rPr>
          <w:i/>
          <w:w w:val="90"/>
          <w:sz w:val="16"/>
        </w:rPr>
        <w:tab/>
      </w:r>
      <w:r>
        <w:rPr>
          <w:i/>
          <w:spacing w:val="-3"/>
          <w:w w:val="85"/>
          <w:sz w:val="16"/>
        </w:rPr>
        <w:t>第一颗阀（主阀</w:t>
      </w:r>
      <w:r>
        <w:rPr>
          <w:i/>
          <w:w w:val="85"/>
          <w:sz w:val="16"/>
        </w:rPr>
        <w:t>）</w:t>
      </w:r>
      <w:r>
        <w:rPr>
          <w:i/>
          <w:w w:val="85"/>
          <w:sz w:val="16"/>
        </w:rPr>
        <w:tab/>
      </w:r>
      <w:r>
        <w:rPr>
          <w:rFonts w:ascii="Arial" w:eastAsia="Arial"/>
          <w:spacing w:val="-3"/>
          <w:w w:val="90"/>
          <w:sz w:val="16"/>
        </w:rPr>
        <w:t>[LEAd]</w:t>
      </w:r>
    </w:p>
    <w:p>
      <w:pPr>
        <w:tabs>
          <w:tab w:val="left" w:pos="5299"/>
        </w:tabs>
        <w:spacing w:before="0" w:line="369" w:lineRule="auto"/>
        <w:ind w:left="2574" w:right="590" w:hanging="100"/>
        <w:jc w:val="left"/>
        <w:rPr>
          <w:sz w:val="18"/>
        </w:rPr>
      </w:pPr>
      <w:r>
        <w:rPr>
          <w:spacing w:val="-5"/>
          <w:w w:val="80"/>
          <w:sz w:val="16"/>
        </w:rPr>
        <w:t>第二，三，四颗阀（副阀</w:t>
      </w:r>
      <w:r>
        <w:rPr>
          <w:w w:val="80"/>
          <w:sz w:val="16"/>
        </w:rPr>
        <w:t>）</w:t>
      </w:r>
      <w:r>
        <w:rPr>
          <w:w w:val="80"/>
          <w:sz w:val="16"/>
        </w:rPr>
        <w:tab/>
      </w:r>
      <w:r>
        <w:rPr>
          <w:rFonts w:ascii="Arial" w:eastAsia="Arial"/>
          <w:w w:val="90"/>
          <w:sz w:val="16"/>
        </w:rPr>
        <w:t>[</w:t>
      </w:r>
      <w:r>
        <w:rPr>
          <w:rFonts w:ascii="Arial" w:eastAsia="Arial"/>
          <w:spacing w:val="-18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LAg]</w:t>
      </w:r>
      <w:r>
        <w:rPr>
          <w:rFonts w:ascii="Arial" w:eastAsia="Arial"/>
          <w:spacing w:val="-17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=</w:t>
      </w:r>
      <w:r>
        <w:rPr>
          <w:rFonts w:ascii="Arial" w:eastAsia="Arial"/>
          <w:spacing w:val="1"/>
          <w:w w:val="90"/>
          <w:sz w:val="16"/>
        </w:rPr>
        <w:t xml:space="preserve"> </w:t>
      </w:r>
      <w:r>
        <w:rPr>
          <w:w w:val="90"/>
          <w:sz w:val="16"/>
        </w:rPr>
        <w:t>默</w:t>
      </w:r>
      <w:r>
        <w:rPr>
          <w:spacing w:val="-10"/>
          <w:w w:val="90"/>
          <w:sz w:val="16"/>
        </w:rPr>
        <w:t>认</w:t>
      </w:r>
      <w:r>
        <w:rPr>
          <w:spacing w:val="7"/>
          <w:w w:val="90"/>
          <w:sz w:val="16"/>
        </w:rPr>
        <w:t>注意</w:t>
      </w:r>
      <w:r>
        <w:rPr>
          <w:w w:val="90"/>
          <w:sz w:val="16"/>
        </w:rPr>
        <w:t>：</w:t>
      </w:r>
      <w:r>
        <w:rPr>
          <w:spacing w:val="-21"/>
          <w:w w:val="90"/>
          <w:sz w:val="16"/>
        </w:rPr>
        <w:t xml:space="preserve"> </w:t>
      </w:r>
      <w:r>
        <w:rPr>
          <w:spacing w:val="7"/>
          <w:w w:val="90"/>
          <w:sz w:val="16"/>
        </w:rPr>
        <w:t>此项只在系统</w:t>
      </w:r>
      <w:r>
        <w:rPr>
          <w:w w:val="90"/>
          <w:sz w:val="16"/>
        </w:rPr>
        <w:t>为</w:t>
      </w:r>
      <w:r>
        <w:rPr>
          <w:spacing w:val="-20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#5,</w:t>
      </w:r>
      <w:r>
        <w:rPr>
          <w:rFonts w:ascii="Arial" w:eastAsia="Arial"/>
          <w:spacing w:val="-12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#6,</w:t>
      </w:r>
      <w:r>
        <w:rPr>
          <w:rFonts w:ascii="Arial" w:eastAsia="Arial"/>
          <w:spacing w:val="-12"/>
          <w:w w:val="90"/>
          <w:sz w:val="16"/>
        </w:rPr>
        <w:t xml:space="preserve"> </w:t>
      </w:r>
      <w:r>
        <w:rPr>
          <w:rFonts w:ascii="Arial" w:eastAsia="Arial"/>
          <w:spacing w:val="3"/>
          <w:w w:val="90"/>
          <w:sz w:val="16"/>
        </w:rPr>
        <w:t>#7,</w:t>
      </w:r>
      <w:r>
        <w:rPr>
          <w:w w:val="90"/>
          <w:sz w:val="16"/>
        </w:rPr>
        <w:t>和</w:t>
      </w:r>
      <w:r>
        <w:rPr>
          <w:spacing w:val="-20"/>
          <w:w w:val="90"/>
          <w:sz w:val="16"/>
        </w:rPr>
        <w:t xml:space="preserve"> </w:t>
      </w:r>
      <w:r>
        <w:rPr>
          <w:rFonts w:ascii="Arial" w:eastAsia="Arial"/>
          <w:w w:val="90"/>
          <w:sz w:val="16"/>
        </w:rPr>
        <w:t>#9</w:t>
      </w:r>
      <w:r>
        <w:rPr>
          <w:rFonts w:ascii="Arial" w:eastAsia="Arial"/>
          <w:spacing w:val="4"/>
          <w:w w:val="90"/>
          <w:sz w:val="16"/>
        </w:rPr>
        <w:t xml:space="preserve"> </w:t>
      </w:r>
      <w:r>
        <w:rPr>
          <w:w w:val="90"/>
          <w:sz w:val="16"/>
        </w:rPr>
        <w:t>时显示</w:t>
      </w:r>
      <w:r>
        <w:rPr>
          <w:w w:val="90"/>
          <w:sz w:val="18"/>
        </w:rPr>
        <w:t>。</w:t>
      </w:r>
    </w:p>
    <w:p>
      <w:pPr>
        <w:spacing w:after="0" w:line="369" w:lineRule="auto"/>
        <w:jc w:val="left"/>
        <w:rPr>
          <w:sz w:val="18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4210" w:space="244"/>
            <w:col w:w="6686"/>
          </w:cols>
        </w:sectPr>
      </w:pPr>
    </w:p>
    <w:p>
      <w:pPr>
        <w:pStyle w:val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spacing w:before="77"/>
        <w:ind w:left="6308" w:right="0" w:firstLine="0"/>
        <w:jc w:val="left"/>
        <w:rPr>
          <w:sz w:val="16"/>
        </w:rPr>
      </w:pPr>
      <w:r>
        <w:rPr>
          <w:w w:val="95"/>
          <w:sz w:val="16"/>
        </w:rPr>
        <w:t>远程信号开始再生：</w:t>
      </w:r>
    </w:p>
    <w:p>
      <w:pPr>
        <w:tabs>
          <w:tab w:val="left" w:pos="7015"/>
        </w:tabs>
        <w:spacing w:before="3"/>
        <w:ind w:left="6303" w:right="0" w:firstLine="0"/>
        <w:jc w:val="left"/>
        <w:rPr>
          <w:sz w:val="15"/>
        </w:rPr>
      </w:pPr>
      <w:r>
        <w:rPr>
          <w:i/>
          <w:w w:val="95"/>
          <w:sz w:val="15"/>
        </w:rPr>
        <w:t>例如：</w:t>
      </w:r>
      <w:r>
        <w:rPr>
          <w:i/>
          <w:w w:val="95"/>
          <w:sz w:val="15"/>
        </w:rPr>
        <w:tab/>
      </w:r>
      <w:r>
        <w:rPr>
          <w:w w:val="95"/>
          <w:sz w:val="15"/>
        </w:rPr>
        <w:t>不设置</w:t>
      </w:r>
    </w:p>
    <w:p>
      <w:pPr>
        <w:spacing w:before="4"/>
        <w:ind w:left="7023" w:right="0" w:firstLine="0"/>
        <w:jc w:val="left"/>
        <w:rPr>
          <w:sz w:val="15"/>
        </w:rPr>
      </w:pPr>
      <w:r>
        <w:rPr>
          <w:w w:val="95"/>
          <w:sz w:val="15"/>
        </w:rPr>
        <w:t>需要</w:t>
      </w:r>
      <w:r>
        <w:rPr>
          <w:rFonts w:ascii="Arial" w:eastAsia="Arial"/>
          <w:w w:val="95"/>
          <w:sz w:val="15"/>
        </w:rPr>
        <w:t>3</w:t>
      </w:r>
      <w:r>
        <w:rPr>
          <w:w w:val="95"/>
          <w:sz w:val="15"/>
        </w:rPr>
        <w:t>分钟时间发信号开始再生</w:t>
      </w:r>
    </w:p>
    <w:p>
      <w:pPr>
        <w:spacing w:before="133"/>
        <w:ind w:left="7029" w:right="0" w:firstLine="0"/>
        <w:jc w:val="left"/>
        <w:rPr>
          <w:rFonts w:ascii="Arial" w:eastAsia="Arial"/>
          <w:b/>
          <w:sz w:val="16"/>
        </w:rPr>
      </w:pPr>
      <w:r>
        <w:rPr>
          <w:w w:val="85"/>
          <w:sz w:val="16"/>
        </w:rPr>
        <w:t>注意</w:t>
      </w:r>
      <w:r>
        <w:rPr>
          <w:rFonts w:ascii="Arial" w:eastAsia="Arial"/>
          <w:b/>
          <w:w w:val="85"/>
          <w:sz w:val="16"/>
        </w:rPr>
        <w:t xml:space="preserve">: </w:t>
      </w:r>
      <w:r>
        <w:rPr>
          <w:w w:val="85"/>
          <w:sz w:val="16"/>
        </w:rPr>
        <w:t>系统容量</w:t>
      </w:r>
      <w:r>
        <w:rPr>
          <w:rFonts w:ascii="Arial" w:eastAsia="Arial"/>
          <w:b/>
          <w:w w:val="85"/>
          <w:sz w:val="16"/>
        </w:rPr>
        <w:t xml:space="preserve">, </w:t>
      </w:r>
      <w:r>
        <w:rPr>
          <w:w w:val="85"/>
          <w:sz w:val="16"/>
        </w:rPr>
        <w:t>容量安全因素</w:t>
      </w:r>
      <w:r>
        <w:rPr>
          <w:rFonts w:ascii="Arial" w:eastAsia="Arial"/>
          <w:b/>
          <w:w w:val="85"/>
          <w:sz w:val="16"/>
        </w:rPr>
        <w:t xml:space="preserve">, </w:t>
      </w:r>
      <w:r>
        <w:rPr>
          <w:w w:val="85"/>
          <w:sz w:val="16"/>
        </w:rPr>
        <w:t>供水的硬度</w:t>
      </w:r>
      <w:r>
        <w:rPr>
          <w:rFonts w:ascii="Arial" w:eastAsia="Arial"/>
          <w:b/>
          <w:w w:val="85"/>
          <w:sz w:val="16"/>
        </w:rPr>
        <w:t>,</w:t>
      </w:r>
    </w:p>
    <w:p>
      <w:pPr>
        <w:pStyle w:val="6"/>
        <w:spacing w:before="1"/>
        <w:rPr>
          <w:rFonts w:ascii="Arial"/>
          <w:b/>
          <w:sz w:val="21"/>
        </w:rPr>
      </w:pPr>
      <w:r>
        <w:br w:type="column"/>
      </w:r>
    </w:p>
    <w:p>
      <w:pPr>
        <w:spacing w:before="0"/>
        <w:ind w:left="0" w:right="0" w:firstLine="0"/>
        <w:jc w:val="left"/>
        <w:rPr>
          <w:sz w:val="15"/>
        </w:rPr>
      </w:pPr>
      <w:r>
        <w:rPr>
          <w:rFonts w:ascii="Arial" w:eastAsia="Arial"/>
          <w:w w:val="95"/>
          <w:sz w:val="15"/>
        </w:rPr>
        <w:t xml:space="preserve">[RSoF] = </w:t>
      </w:r>
      <w:r>
        <w:rPr>
          <w:w w:val="95"/>
          <w:sz w:val="15"/>
        </w:rPr>
        <w:t>默认</w:t>
      </w:r>
    </w:p>
    <w:p>
      <w:pPr>
        <w:pStyle w:val="6"/>
        <w:spacing w:before="11"/>
        <w:rPr>
          <w:sz w:val="16"/>
        </w:rPr>
      </w:pPr>
    </w:p>
    <w:p>
      <w:pPr>
        <w:spacing w:before="0"/>
        <w:ind w:left="0" w:right="0" w:firstLine="0"/>
        <w:jc w:val="left"/>
        <w:rPr>
          <w:rFonts w:ascii="Arial"/>
          <w:sz w:val="15"/>
        </w:rPr>
      </w:pPr>
      <w:r>
        <w:rPr>
          <w:rFonts w:ascii="Arial"/>
          <w:w w:val="95"/>
          <w:sz w:val="15"/>
        </w:rPr>
        <w:t>[RS-3]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9720" w:space="40"/>
            <w:col w:w="1380"/>
          </w:cols>
        </w:sectPr>
      </w:pPr>
    </w:p>
    <w:p>
      <w:pPr>
        <w:spacing w:before="0" w:line="235" w:lineRule="auto"/>
        <w:ind w:left="7522" w:right="671" w:firstLine="0"/>
        <w:jc w:val="left"/>
        <w:rPr>
          <w:rFonts w:ascii="Arial" w:eastAsia="Arial"/>
          <w:b/>
          <w:sz w:val="16"/>
        </w:rPr>
      </w:pPr>
      <w:r>
        <w:rPr>
          <w:w w:val="80"/>
          <w:sz w:val="16"/>
        </w:rPr>
        <w:t>流量计的大小和计量泵的输出设定将不会显示，相应</w:t>
      </w:r>
      <w:r>
        <w:rPr>
          <w:w w:val="90"/>
          <w:sz w:val="16"/>
        </w:rPr>
        <w:t>功能不再具有。</w:t>
      </w:r>
      <w:r>
        <w:rPr>
          <w:rFonts w:ascii="Arial" w:eastAsia="Arial"/>
          <w:b/>
          <w:w w:val="90"/>
          <w:sz w:val="16"/>
        </w:rPr>
        <w:t>.</w:t>
      </w:r>
    </w:p>
    <w:p>
      <w:pPr>
        <w:pStyle w:val="6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rPr>
          <w:rFonts w:ascii="Arial"/>
          <w:b/>
          <w:sz w:val="22"/>
        </w:rPr>
      </w:pPr>
    </w:p>
    <w:p>
      <w:pPr>
        <w:pStyle w:val="6"/>
        <w:spacing w:before="9"/>
        <w:rPr>
          <w:rFonts w:ascii="Arial"/>
          <w:b/>
          <w:sz w:val="26"/>
        </w:rPr>
      </w:pPr>
    </w:p>
    <w:p>
      <w:pPr>
        <w:pStyle w:val="6"/>
        <w:spacing w:before="1"/>
        <w:ind w:left="456"/>
        <w:rPr>
          <w:rFonts w:ascii="Arial"/>
        </w:rPr>
      </w:pPr>
      <w:r>
        <w:rPr>
          <w:rFonts w:ascii="Arial"/>
        </w:rPr>
        <w:t>41096 Rev A (2/03)</w:t>
      </w:r>
    </w:p>
    <w:p>
      <w:pPr>
        <w:pStyle w:val="6"/>
        <w:spacing w:before="6"/>
        <w:rPr>
          <w:rFonts w:ascii="Arial"/>
          <w:sz w:val="18"/>
        </w:rPr>
      </w:pPr>
      <w:r>
        <w:br w:type="column"/>
      </w:r>
    </w:p>
    <w:p>
      <w:pPr>
        <w:spacing w:before="0"/>
        <w:ind w:left="36" w:right="0" w:firstLine="0"/>
        <w:jc w:val="left"/>
        <w:rPr>
          <w:sz w:val="16"/>
        </w:rPr>
      </w:pPr>
      <w:r>
        <w:rPr>
          <w:w w:val="90"/>
          <w:sz w:val="16"/>
        </w:rPr>
        <w:t>显示形式</w:t>
      </w:r>
    </w:p>
    <w:p>
      <w:pPr>
        <w:tabs>
          <w:tab w:val="left" w:pos="585"/>
        </w:tabs>
        <w:spacing w:before="35"/>
        <w:ind w:left="30" w:right="0" w:firstLine="0"/>
        <w:jc w:val="left"/>
        <w:rPr>
          <w:sz w:val="16"/>
        </w:rPr>
      </w:pPr>
      <w:r>
        <w:rPr>
          <w:i/>
          <w:w w:val="90"/>
          <w:sz w:val="16"/>
        </w:rPr>
        <w:t>例如</w:t>
      </w:r>
      <w:r>
        <w:rPr>
          <w:rFonts w:ascii="Arial" w:eastAsia="Arial"/>
          <w:i/>
          <w:w w:val="90"/>
          <w:sz w:val="16"/>
        </w:rPr>
        <w:t>:</w:t>
      </w:r>
      <w:r>
        <w:rPr>
          <w:rFonts w:ascii="Arial" w:eastAsia="Arial"/>
          <w:i/>
          <w:w w:val="90"/>
          <w:sz w:val="16"/>
        </w:rPr>
        <w:tab/>
      </w:r>
      <w:r>
        <w:rPr>
          <w:w w:val="80"/>
          <w:sz w:val="16"/>
        </w:rPr>
        <w:t>加仑</w:t>
      </w:r>
    </w:p>
    <w:p>
      <w:pPr>
        <w:spacing w:before="21"/>
        <w:ind w:left="0" w:right="63" w:firstLine="0"/>
        <w:jc w:val="right"/>
        <w:rPr>
          <w:rFonts w:ascii="Arial"/>
          <w:sz w:val="10"/>
        </w:rPr>
      </w:pPr>
      <w:r>
        <w:rPr>
          <w:rFonts w:ascii="Arial"/>
          <w:spacing w:val="-4"/>
          <w:w w:val="80"/>
          <w:position w:val="-7"/>
          <w:sz w:val="16"/>
        </w:rPr>
        <w:t>M</w:t>
      </w:r>
      <w:r>
        <w:rPr>
          <w:rFonts w:ascii="Arial"/>
          <w:spacing w:val="-4"/>
          <w:w w:val="80"/>
          <w:sz w:val="10"/>
        </w:rPr>
        <w:t>3</w:t>
      </w:r>
    </w:p>
    <w:p>
      <w:pPr>
        <w:pStyle w:val="6"/>
        <w:rPr>
          <w:rFonts w:ascii="Arial"/>
          <w:sz w:val="18"/>
        </w:rPr>
      </w:pPr>
      <w:r>
        <w:br w:type="column"/>
      </w:r>
    </w:p>
    <w:p>
      <w:pPr>
        <w:pStyle w:val="6"/>
        <w:spacing w:before="1"/>
        <w:rPr>
          <w:rFonts w:ascii="Arial"/>
          <w:sz w:val="15"/>
        </w:rPr>
      </w:pPr>
    </w:p>
    <w:p>
      <w:pPr>
        <w:spacing w:before="0"/>
        <w:ind w:left="456" w:right="0" w:firstLine="0"/>
        <w:jc w:val="left"/>
        <w:rPr>
          <w:sz w:val="15"/>
        </w:rPr>
      </w:pPr>
      <w:r>
        <w:rPr>
          <w:rFonts w:ascii="Arial" w:eastAsia="Arial"/>
          <w:sz w:val="15"/>
        </w:rPr>
        <w:t xml:space="preserve">[U--1] = </w:t>
      </w:r>
      <w:r>
        <w:rPr>
          <w:sz w:val="15"/>
        </w:rPr>
        <w:t>默认</w:t>
      </w:r>
    </w:p>
    <w:p>
      <w:pPr>
        <w:spacing w:before="57"/>
        <w:ind w:left="456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[U--4]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3">
            <w:col w:w="6232" w:space="40"/>
            <w:col w:w="885" w:space="2141"/>
            <w:col w:w="1842"/>
          </w:cols>
        </w:sectPr>
      </w:pPr>
    </w:p>
    <w:p>
      <w:pPr>
        <w:pStyle w:val="6"/>
        <w:rPr>
          <w:rFonts w:ascii="Arial"/>
        </w:rPr>
      </w:pPr>
    </w:p>
    <w:p>
      <w:pPr>
        <w:pStyle w:val="6"/>
        <w:rPr>
          <w:rFonts w:ascii="Arial"/>
        </w:rPr>
      </w:pPr>
    </w:p>
    <w:p>
      <w:pPr>
        <w:pStyle w:val="6"/>
        <w:rPr>
          <w:rFonts w:ascii="Arial"/>
        </w:rPr>
      </w:pPr>
    </w:p>
    <w:p>
      <w:pPr>
        <w:pStyle w:val="6"/>
        <w:rPr>
          <w:rFonts w:ascii="Arial"/>
        </w:rPr>
      </w:pPr>
    </w:p>
    <w:p>
      <w:pPr>
        <w:pStyle w:val="6"/>
        <w:rPr>
          <w:rFonts w:ascii="Arial"/>
        </w:rPr>
      </w:pPr>
    </w:p>
    <w:p>
      <w:pPr>
        <w:pStyle w:val="6"/>
        <w:spacing w:before="3"/>
        <w:rPr>
          <w:rFonts w:ascii="Arial"/>
          <w:sz w:val="23"/>
        </w:rPr>
      </w:pPr>
    </w:p>
    <w:p>
      <w:pPr>
        <w:spacing w:before="77"/>
        <w:ind w:left="5952" w:right="0" w:firstLine="0"/>
        <w:jc w:val="left"/>
        <w:rPr>
          <w:sz w:val="16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3305175</wp:posOffset>
            </wp:positionH>
            <wp:positionV relativeFrom="paragraph">
              <wp:posOffset>-701675</wp:posOffset>
            </wp:positionV>
            <wp:extent cx="597535" cy="77692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13" cy="776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系统容量</w:t>
      </w:r>
    </w:p>
    <w:p>
      <w:pPr>
        <w:tabs>
          <w:tab w:val="left" w:pos="683"/>
          <w:tab w:val="left" w:pos="3412"/>
        </w:tabs>
        <w:spacing w:before="22"/>
        <w:ind w:left="0" w:right="967" w:firstLine="0"/>
        <w:jc w:val="right"/>
        <w:rPr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rFonts w:ascii="Arial" w:eastAsia="Arial"/>
          <w:sz w:val="13"/>
        </w:rPr>
        <w:t>300,000</w:t>
      </w:r>
      <w:r>
        <w:rPr>
          <w:rFonts w:ascii="Arial" w:eastAsia="Arial"/>
          <w:spacing w:val="25"/>
          <w:sz w:val="13"/>
        </w:rPr>
        <w:t xml:space="preserve"> </w:t>
      </w:r>
      <w:r>
        <w:rPr>
          <w:sz w:val="13"/>
        </w:rPr>
        <w:t>格令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5"/>
          <w:sz w:val="13"/>
        </w:rPr>
        <w:t xml:space="preserve"> </w:t>
      </w:r>
      <w:r>
        <w:rPr>
          <w:sz w:val="13"/>
        </w:rPr>
        <w:t>美制</w:t>
      </w:r>
      <w:r>
        <w:rPr>
          <w:sz w:val="13"/>
        </w:rPr>
        <w:tab/>
      </w:r>
      <w:r>
        <w:rPr>
          <w:rFonts w:ascii="Arial" w:eastAsia="Arial"/>
          <w:sz w:val="13"/>
        </w:rPr>
        <w:t>[C300]</w:t>
      </w:r>
      <w:r>
        <w:rPr>
          <w:rFonts w:ascii="Arial" w:eastAsia="Arial"/>
          <w:spacing w:val="-7"/>
          <w:sz w:val="13"/>
        </w:rPr>
        <w:t xml:space="preserve"> </w:t>
      </w:r>
      <w:r>
        <w:rPr>
          <w:rFonts w:ascii="Arial" w:eastAsia="Arial"/>
          <w:sz w:val="13"/>
        </w:rPr>
        <w:t>=</w:t>
      </w:r>
      <w:r>
        <w:rPr>
          <w:rFonts w:ascii="Arial" w:eastAsia="Arial"/>
          <w:spacing w:val="16"/>
          <w:sz w:val="13"/>
        </w:rPr>
        <w:t xml:space="preserve"> </w:t>
      </w:r>
      <w:r>
        <w:rPr>
          <w:spacing w:val="-3"/>
          <w:sz w:val="13"/>
        </w:rPr>
        <w:t>默认</w:t>
      </w:r>
    </w:p>
    <w:p>
      <w:pPr>
        <w:tabs>
          <w:tab w:val="left" w:pos="2687"/>
        </w:tabs>
        <w:spacing w:before="30"/>
        <w:ind w:left="0" w:right="1394" w:firstLine="0"/>
        <w:jc w:val="righ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>1,500,000</w:t>
      </w:r>
      <w:r>
        <w:rPr>
          <w:rFonts w:ascii="Arial" w:eastAsia="Arial"/>
          <w:spacing w:val="19"/>
          <w:sz w:val="13"/>
        </w:rPr>
        <w:t xml:space="preserve"> </w:t>
      </w:r>
      <w:r>
        <w:rPr>
          <w:spacing w:val="-3"/>
          <w:sz w:val="13"/>
        </w:rPr>
        <w:t>格令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18"/>
          <w:sz w:val="13"/>
        </w:rPr>
        <w:t xml:space="preserve"> </w:t>
      </w:r>
      <w:r>
        <w:rPr>
          <w:spacing w:val="-3"/>
          <w:sz w:val="13"/>
        </w:rPr>
        <w:t>美</w:t>
      </w:r>
      <w:r>
        <w:rPr>
          <w:sz w:val="13"/>
        </w:rPr>
        <w:t>制</w:t>
      </w:r>
      <w:r>
        <w:rPr>
          <w:sz w:val="13"/>
        </w:rPr>
        <w:tab/>
      </w:r>
      <w:r>
        <w:rPr>
          <w:rFonts w:ascii="Arial" w:eastAsia="Arial"/>
          <w:spacing w:val="-3"/>
          <w:sz w:val="13"/>
        </w:rPr>
        <w:t>[Ct1.5]</w:t>
      </w:r>
    </w:p>
    <w:p>
      <w:pPr>
        <w:tabs>
          <w:tab w:val="left" w:pos="2366"/>
        </w:tabs>
        <w:spacing w:before="83"/>
        <w:ind w:left="0" w:right="1393" w:firstLine="0"/>
        <w:jc w:val="righ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>200 m</w:t>
      </w:r>
      <w:r>
        <w:rPr>
          <w:rFonts w:ascii="Arial" w:eastAsia="Arial"/>
          <w:sz w:val="13"/>
          <w:vertAlign w:val="superscript"/>
        </w:rPr>
        <w:t>3</w:t>
      </w:r>
      <w:r>
        <w:rPr>
          <w:rFonts w:ascii="Arial" w:eastAsia="Arial"/>
          <w:sz w:val="13"/>
          <w:vertAlign w:val="baseline"/>
        </w:rPr>
        <w:t>,</w:t>
      </w:r>
      <w:r>
        <w:rPr>
          <w:rFonts w:ascii="Arial" w:eastAsia="Arial"/>
          <w:spacing w:val="17"/>
          <w:sz w:val="13"/>
          <w:vertAlign w:val="baseline"/>
        </w:rPr>
        <w:t xml:space="preserve"> </w:t>
      </w:r>
      <w:r>
        <w:rPr>
          <w:spacing w:val="-3"/>
          <w:sz w:val="13"/>
          <w:vertAlign w:val="baseline"/>
        </w:rPr>
        <w:t>公</w:t>
      </w:r>
      <w:r>
        <w:rPr>
          <w:sz w:val="13"/>
          <w:vertAlign w:val="baseline"/>
        </w:rPr>
        <w:t>制</w:t>
      </w:r>
      <w:r>
        <w:rPr>
          <w:sz w:val="13"/>
          <w:vertAlign w:val="baseline"/>
        </w:rPr>
        <w:tab/>
      </w:r>
      <w:r>
        <w:rPr>
          <w:rFonts w:ascii="Arial" w:eastAsia="Arial"/>
          <w:spacing w:val="-2"/>
          <w:w w:val="95"/>
          <w:sz w:val="13"/>
          <w:vertAlign w:val="baseline"/>
        </w:rPr>
        <w:t>[C200]</w:t>
      </w:r>
    </w:p>
    <w:p>
      <w:pPr>
        <w:tabs>
          <w:tab w:val="left" w:pos="2587"/>
        </w:tabs>
        <w:spacing w:before="93"/>
        <w:ind w:left="0" w:right="968" w:firstLine="0"/>
        <w:jc w:val="right"/>
        <w:rPr>
          <w:sz w:val="13"/>
        </w:rPr>
      </w:pPr>
      <w:r>
        <w:rPr>
          <w:rFonts w:ascii="Arial" w:eastAsia="Arial"/>
          <w:sz w:val="13"/>
        </w:rPr>
        <w:t>200,000 m</w:t>
      </w:r>
      <w:r>
        <w:rPr>
          <w:rFonts w:ascii="Arial" w:eastAsia="Arial"/>
          <w:sz w:val="13"/>
          <w:vertAlign w:val="superscript"/>
        </w:rPr>
        <w:t>3</w:t>
      </w:r>
      <w:r>
        <w:rPr>
          <w:rFonts w:ascii="Arial" w:eastAsia="Arial"/>
          <w:sz w:val="13"/>
          <w:vertAlign w:val="baseline"/>
        </w:rPr>
        <w:t>,</w:t>
      </w:r>
      <w:r>
        <w:rPr>
          <w:rFonts w:ascii="Arial" w:eastAsia="Arial"/>
          <w:spacing w:val="12"/>
          <w:sz w:val="13"/>
          <w:vertAlign w:val="baseline"/>
        </w:rPr>
        <w:t xml:space="preserve"> </w:t>
      </w:r>
      <w:r>
        <w:rPr>
          <w:spacing w:val="-3"/>
          <w:sz w:val="13"/>
          <w:vertAlign w:val="baseline"/>
        </w:rPr>
        <w:t>公</w:t>
      </w:r>
      <w:r>
        <w:rPr>
          <w:sz w:val="13"/>
          <w:vertAlign w:val="baseline"/>
        </w:rPr>
        <w:t>制</w:t>
      </w:r>
      <w:r>
        <w:rPr>
          <w:sz w:val="13"/>
          <w:vertAlign w:val="baseline"/>
        </w:rPr>
        <w:tab/>
      </w:r>
      <w:r>
        <w:rPr>
          <w:rFonts w:ascii="Arial" w:eastAsia="Arial"/>
          <w:spacing w:val="-4"/>
          <w:sz w:val="13"/>
          <w:vertAlign w:val="baseline"/>
        </w:rPr>
        <w:t>[C12.0]</w:t>
      </w:r>
      <w:r>
        <w:rPr>
          <w:rFonts w:ascii="Arial" w:eastAsia="Arial"/>
          <w:spacing w:val="-7"/>
          <w:sz w:val="13"/>
          <w:vertAlign w:val="baseline"/>
        </w:rPr>
        <w:t xml:space="preserve"> </w:t>
      </w:r>
      <w:r>
        <w:rPr>
          <w:rFonts w:ascii="Arial" w:eastAsia="Arial"/>
          <w:sz w:val="13"/>
          <w:vertAlign w:val="baseline"/>
        </w:rPr>
        <w:t>=</w:t>
      </w:r>
      <w:r>
        <w:rPr>
          <w:rFonts w:ascii="Arial" w:eastAsia="Arial"/>
          <w:spacing w:val="18"/>
          <w:sz w:val="13"/>
          <w:vertAlign w:val="baseline"/>
        </w:rPr>
        <w:t xml:space="preserve"> </w:t>
      </w:r>
      <w:r>
        <w:rPr>
          <w:spacing w:val="-8"/>
          <w:sz w:val="13"/>
          <w:vertAlign w:val="baseline"/>
        </w:rPr>
        <w:t>默认</w:t>
      </w:r>
    </w:p>
    <w:p>
      <w:pPr>
        <w:pStyle w:val="6"/>
        <w:rPr>
          <w:sz w:val="16"/>
        </w:rPr>
      </w:pPr>
    </w:p>
    <w:p>
      <w:pPr>
        <w:pStyle w:val="6"/>
        <w:rPr>
          <w:sz w:val="16"/>
        </w:rPr>
      </w:pPr>
    </w:p>
    <w:p>
      <w:pPr>
        <w:pStyle w:val="6"/>
        <w:spacing w:before="3"/>
        <w:rPr>
          <w:sz w:val="15"/>
        </w:rPr>
      </w:pPr>
    </w:p>
    <w:p>
      <w:pPr>
        <w:spacing w:before="1"/>
        <w:ind w:left="5957" w:right="0" w:firstLine="0"/>
        <w:jc w:val="left"/>
        <w:rPr>
          <w:sz w:val="16"/>
        </w:rPr>
      </w:pPr>
      <w:r>
        <w:rPr>
          <w:w w:val="95"/>
          <w:sz w:val="16"/>
        </w:rPr>
        <w:t>容量安全因素</w:t>
      </w:r>
    </w:p>
    <w:p>
      <w:pPr>
        <w:tabs>
          <w:tab w:val="left" w:pos="6706"/>
          <w:tab w:val="left" w:pos="9413"/>
        </w:tabs>
        <w:spacing w:before="26"/>
        <w:ind w:left="5957" w:right="0" w:firstLine="0"/>
        <w:jc w:val="left"/>
        <w:rPr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i/>
          <w:sz w:val="13"/>
        </w:rPr>
        <w:t>不设置</w:t>
      </w:r>
      <w:r>
        <w:rPr>
          <w:i/>
          <w:sz w:val="13"/>
        </w:rPr>
        <w:tab/>
      </w:r>
      <w:r>
        <w:rPr>
          <w:rFonts w:ascii="Arial" w:eastAsia="Arial"/>
          <w:sz w:val="13"/>
        </w:rPr>
        <w:t>[cF-</w:t>
      </w:r>
      <w:r>
        <w:rPr>
          <w:rFonts w:ascii="Arial" w:eastAsia="Arial"/>
          <w:spacing w:val="-4"/>
          <w:sz w:val="13"/>
        </w:rPr>
        <w:t xml:space="preserve"> </w:t>
      </w:r>
      <w:r>
        <w:rPr>
          <w:rFonts w:ascii="Arial" w:eastAsia="Arial"/>
          <w:sz w:val="13"/>
        </w:rPr>
        <w:t>0]</w:t>
      </w:r>
      <w:r>
        <w:rPr>
          <w:rFonts w:ascii="Arial" w:eastAsia="Arial"/>
          <w:spacing w:val="-3"/>
          <w:sz w:val="13"/>
        </w:rPr>
        <w:t xml:space="preserve"> </w:t>
      </w:r>
      <w:r>
        <w:rPr>
          <w:rFonts w:ascii="Arial" w:eastAsia="Arial"/>
          <w:sz w:val="13"/>
        </w:rPr>
        <w:t>=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默认</w:t>
      </w:r>
    </w:p>
    <w:p>
      <w:pPr>
        <w:tabs>
          <w:tab w:val="left" w:pos="9413"/>
        </w:tabs>
        <w:spacing w:before="37"/>
        <w:ind w:left="6682" w:right="0" w:firstLine="0"/>
        <w:jc w:val="left"/>
        <w:rPr>
          <w:rFonts w:ascii="Arial" w:eastAsia="Arial"/>
          <w:sz w:val="13"/>
        </w:rPr>
      </w:pPr>
      <w:r>
        <w:rPr>
          <w:spacing w:val="-3"/>
          <w:sz w:val="13"/>
        </w:rPr>
        <w:t>系统容量减少</w:t>
      </w:r>
      <w:r>
        <w:rPr>
          <w:rFonts w:ascii="Arial" w:eastAsia="Arial"/>
          <w:sz w:val="13"/>
        </w:rPr>
        <w:t>10%</w:t>
      </w:r>
      <w:r>
        <w:rPr>
          <w:rFonts w:ascii="Arial" w:eastAsia="Arial"/>
          <w:sz w:val="13"/>
        </w:rPr>
        <w:tab/>
      </w:r>
      <w:r>
        <w:rPr>
          <w:rFonts w:ascii="Arial" w:eastAsia="Arial"/>
          <w:spacing w:val="-3"/>
          <w:sz w:val="13"/>
        </w:rPr>
        <w:t>[cF10]</w:t>
      </w:r>
    </w:p>
    <w:p>
      <w:pPr>
        <w:pStyle w:val="6"/>
        <w:rPr>
          <w:rFonts w:ascii="Arial"/>
          <w:sz w:val="14"/>
        </w:rPr>
      </w:pPr>
    </w:p>
    <w:p>
      <w:pPr>
        <w:pStyle w:val="6"/>
        <w:rPr>
          <w:rFonts w:ascii="Arial"/>
          <w:sz w:val="14"/>
        </w:rPr>
      </w:pPr>
    </w:p>
    <w:p>
      <w:pPr>
        <w:pStyle w:val="6"/>
        <w:rPr>
          <w:rFonts w:ascii="Arial"/>
          <w:sz w:val="14"/>
        </w:rPr>
      </w:pPr>
    </w:p>
    <w:p>
      <w:pPr>
        <w:spacing w:before="112"/>
        <w:ind w:left="5962" w:right="0" w:firstLine="0"/>
        <w:jc w:val="left"/>
        <w:rPr>
          <w:sz w:val="16"/>
        </w:rPr>
      </w:pPr>
      <w:r>
        <w:rPr>
          <w:w w:val="95"/>
          <w:sz w:val="16"/>
        </w:rPr>
        <w:t>供水的硬度</w:t>
      </w:r>
    </w:p>
    <w:p>
      <w:pPr>
        <w:tabs>
          <w:tab w:val="left" w:pos="554"/>
          <w:tab w:val="left" w:pos="3455"/>
        </w:tabs>
        <w:spacing w:before="27"/>
        <w:ind w:left="0" w:right="952" w:firstLine="0"/>
        <w:jc w:val="right"/>
        <w:rPr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rFonts w:ascii="Arial" w:eastAsia="Arial"/>
          <w:sz w:val="13"/>
        </w:rPr>
        <w:t>15</w:t>
      </w:r>
      <w:r>
        <w:rPr>
          <w:rFonts w:ascii="Arial" w:eastAsia="Arial"/>
          <w:spacing w:val="26"/>
          <w:sz w:val="13"/>
        </w:rPr>
        <w:t xml:space="preserve"> </w:t>
      </w:r>
      <w:r>
        <w:rPr>
          <w:sz w:val="13"/>
        </w:rPr>
        <w:t>格令</w:t>
      </w:r>
      <w:r>
        <w:rPr>
          <w:rFonts w:ascii="Arial" w:eastAsia="Arial"/>
          <w:sz w:val="13"/>
        </w:rPr>
        <w:t>/</w:t>
      </w:r>
      <w:r>
        <w:rPr>
          <w:sz w:val="13"/>
        </w:rPr>
        <w:t>加仑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7"/>
          <w:sz w:val="13"/>
        </w:rPr>
        <w:t xml:space="preserve"> </w:t>
      </w:r>
      <w:r>
        <w:rPr>
          <w:sz w:val="13"/>
        </w:rPr>
        <w:t>美制</w:t>
      </w:r>
      <w:r>
        <w:rPr>
          <w:sz w:val="13"/>
        </w:rPr>
        <w:tab/>
      </w:r>
      <w:r>
        <w:rPr>
          <w:rFonts w:ascii="Arial" w:eastAsia="Arial"/>
          <w:sz w:val="13"/>
        </w:rPr>
        <w:t>[H-15]</w:t>
      </w:r>
      <w:r>
        <w:rPr>
          <w:rFonts w:ascii="Arial" w:eastAsia="Arial"/>
          <w:spacing w:val="-8"/>
          <w:sz w:val="13"/>
        </w:rPr>
        <w:t xml:space="preserve"> </w:t>
      </w:r>
      <w:r>
        <w:rPr>
          <w:rFonts w:ascii="Arial" w:eastAsia="Arial"/>
          <w:sz w:val="13"/>
        </w:rPr>
        <w:t>=</w:t>
      </w:r>
      <w:r>
        <w:rPr>
          <w:rFonts w:ascii="Arial" w:eastAsia="Arial"/>
          <w:spacing w:val="17"/>
          <w:sz w:val="13"/>
        </w:rPr>
        <w:t xml:space="preserve"> </w:t>
      </w:r>
      <w:r>
        <w:rPr>
          <w:spacing w:val="-3"/>
          <w:sz w:val="13"/>
        </w:rPr>
        <w:t>默认</w:t>
      </w:r>
    </w:p>
    <w:p>
      <w:pPr>
        <w:tabs>
          <w:tab w:val="left" w:pos="2735"/>
        </w:tabs>
        <w:spacing w:before="35"/>
        <w:ind w:left="0" w:right="952" w:firstLine="0"/>
        <w:jc w:val="right"/>
        <w:rPr>
          <w:sz w:val="13"/>
        </w:rPr>
      </w:pPr>
      <w:r>
        <w:rPr>
          <w:rFonts w:ascii="Arial" w:eastAsia="Arial"/>
          <w:sz w:val="13"/>
        </w:rPr>
        <w:t xml:space="preserve">30 </w:t>
      </w:r>
      <w:r>
        <w:rPr>
          <w:spacing w:val="-3"/>
          <w:sz w:val="13"/>
        </w:rPr>
        <w:t xml:space="preserve">度 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-16"/>
          <w:sz w:val="13"/>
        </w:rPr>
        <w:t xml:space="preserve"> </w:t>
      </w:r>
      <w:r>
        <w:rPr>
          <w:spacing w:val="-3"/>
          <w:sz w:val="13"/>
        </w:rPr>
        <w:t>公</w:t>
      </w:r>
      <w:r>
        <w:rPr>
          <w:sz w:val="13"/>
        </w:rPr>
        <w:t>制</w:t>
      </w:r>
      <w:r>
        <w:rPr>
          <w:sz w:val="13"/>
        </w:rPr>
        <w:tab/>
      </w:r>
      <w:r>
        <w:rPr>
          <w:rFonts w:ascii="Arial" w:eastAsia="Arial"/>
          <w:sz w:val="13"/>
        </w:rPr>
        <w:t>[H-30]</w:t>
      </w:r>
      <w:r>
        <w:rPr>
          <w:rFonts w:ascii="Arial" w:eastAsia="Arial"/>
          <w:spacing w:val="-8"/>
          <w:sz w:val="13"/>
        </w:rPr>
        <w:t xml:space="preserve"> </w:t>
      </w:r>
      <w:r>
        <w:rPr>
          <w:rFonts w:ascii="Arial" w:eastAsia="Arial"/>
          <w:sz w:val="13"/>
        </w:rPr>
        <w:t>=</w:t>
      </w:r>
      <w:r>
        <w:rPr>
          <w:rFonts w:ascii="Arial" w:eastAsia="Arial"/>
          <w:spacing w:val="17"/>
          <w:sz w:val="13"/>
        </w:rPr>
        <w:t xml:space="preserve"> </w:t>
      </w:r>
      <w:r>
        <w:rPr>
          <w:spacing w:val="-3"/>
          <w:sz w:val="13"/>
        </w:rPr>
        <w:t>默认</w:t>
      </w:r>
    </w:p>
    <w:p>
      <w:pPr>
        <w:pStyle w:val="6"/>
        <w:rPr>
          <w:sz w:val="14"/>
        </w:rPr>
      </w:pPr>
    </w:p>
    <w:p>
      <w:pPr>
        <w:pStyle w:val="6"/>
        <w:rPr>
          <w:sz w:val="14"/>
        </w:rPr>
      </w:pPr>
    </w:p>
    <w:p>
      <w:pPr>
        <w:pStyle w:val="6"/>
        <w:spacing w:before="2"/>
        <w:rPr>
          <w:sz w:val="10"/>
        </w:rPr>
      </w:pPr>
    </w:p>
    <w:p>
      <w:pPr>
        <w:spacing w:before="1"/>
        <w:ind w:left="5962" w:right="0" w:firstLine="0"/>
        <w:jc w:val="left"/>
        <w:rPr>
          <w:sz w:val="16"/>
        </w:rPr>
      </w:pPr>
      <w:r>
        <w:rPr>
          <w:w w:val="95"/>
          <w:sz w:val="16"/>
        </w:rPr>
        <w:t>再生时间：</w:t>
      </w:r>
    </w:p>
    <w:p>
      <w:pPr>
        <w:tabs>
          <w:tab w:val="left" w:pos="6576"/>
          <w:tab w:val="left" w:pos="9413"/>
        </w:tabs>
        <w:spacing w:before="43"/>
        <w:ind w:left="5957" w:right="0" w:firstLine="0"/>
        <w:jc w:val="left"/>
        <w:rPr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i/>
          <w:sz w:val="13"/>
        </w:rPr>
        <w:t>凌晨两点再生</w:t>
      </w:r>
      <w:r>
        <w:rPr>
          <w:i/>
          <w:sz w:val="13"/>
        </w:rPr>
        <w:tab/>
      </w:r>
      <w:r>
        <w:rPr>
          <w:rFonts w:ascii="Arial" w:eastAsia="Arial"/>
          <w:sz w:val="13"/>
        </w:rPr>
        <w:t>[2:00]</w:t>
      </w:r>
      <w:r>
        <w:rPr>
          <w:rFonts w:ascii="Arial" w:eastAsia="Arial"/>
          <w:spacing w:val="-4"/>
          <w:sz w:val="13"/>
        </w:rPr>
        <w:t xml:space="preserve"> </w:t>
      </w:r>
      <w:r>
        <w:rPr>
          <w:rFonts w:ascii="Arial" w:eastAsia="Arial"/>
          <w:sz w:val="13"/>
        </w:rPr>
        <w:t>=</w:t>
      </w:r>
      <w:r>
        <w:rPr>
          <w:rFonts w:ascii="Arial" w:eastAsia="Arial"/>
          <w:spacing w:val="24"/>
          <w:sz w:val="13"/>
        </w:rPr>
        <w:t xml:space="preserve"> </w:t>
      </w:r>
      <w:r>
        <w:rPr>
          <w:spacing w:val="-3"/>
          <w:sz w:val="13"/>
        </w:rPr>
        <w:t>默认</w:t>
      </w:r>
    </w:p>
    <w:p>
      <w:pPr>
        <w:pStyle w:val="6"/>
        <w:spacing w:before="8"/>
        <w:rPr>
          <w:sz w:val="12"/>
        </w:rPr>
      </w:pPr>
    </w:p>
    <w:p>
      <w:pPr>
        <w:spacing w:before="0"/>
        <w:ind w:left="6682" w:right="0" w:firstLine="0"/>
        <w:jc w:val="left"/>
        <w:rPr>
          <w:rFonts w:ascii="Arial" w:eastAsia="Arial"/>
          <w:b/>
          <w:sz w:val="16"/>
        </w:rPr>
      </w:pPr>
      <w:r>
        <w:rPr>
          <w:w w:val="90"/>
          <w:sz w:val="16"/>
        </w:rPr>
        <w:t>注意</w:t>
      </w:r>
      <w:r>
        <w:rPr>
          <w:rFonts w:ascii="Arial" w:eastAsia="Arial"/>
          <w:b/>
          <w:w w:val="90"/>
          <w:sz w:val="16"/>
        </w:rPr>
        <w:t>: The P.M. indicator display must be off for A.M.</w:t>
      </w:r>
    </w:p>
    <w:p>
      <w:pPr>
        <w:pStyle w:val="6"/>
        <w:rPr>
          <w:rFonts w:ascii="Arial"/>
          <w:b/>
        </w:rPr>
      </w:pPr>
    </w:p>
    <w:p>
      <w:pPr>
        <w:pStyle w:val="6"/>
        <w:spacing w:before="3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pgSz w:w="11900" w:h="16840"/>
          <w:pgMar w:top="2560" w:right="360" w:bottom="280" w:left="400" w:header="1479" w:footer="0" w:gutter="0"/>
          <w:cols w:space="720" w:num="1"/>
        </w:sectPr>
      </w:pPr>
    </w:p>
    <w:p>
      <w:pPr>
        <w:spacing w:before="78"/>
        <w:ind w:left="5962" w:right="0" w:firstLine="0"/>
        <w:jc w:val="left"/>
        <w:rPr>
          <w:sz w:val="16"/>
        </w:rPr>
      </w:pPr>
      <w:r>
        <w:rPr>
          <w:w w:val="95"/>
          <w:sz w:val="16"/>
        </w:rPr>
        <w:t>再生天数：</w:t>
      </w:r>
    </w:p>
    <w:p>
      <w:pPr>
        <w:tabs>
          <w:tab w:val="left" w:pos="6661"/>
        </w:tabs>
        <w:spacing w:before="21" w:line="283" w:lineRule="auto"/>
        <w:ind w:left="6682" w:right="0" w:hanging="725"/>
        <w:jc w:val="left"/>
        <w:rPr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sz w:val="13"/>
        </w:rPr>
        <w:t xml:space="preserve">不设置  </w:t>
      </w:r>
      <w:r>
        <w:rPr>
          <w:spacing w:val="-5"/>
          <w:sz w:val="13"/>
        </w:rPr>
        <w:t>每</w:t>
      </w:r>
      <w:r>
        <w:rPr>
          <w:rFonts w:ascii="Arial" w:eastAsia="Arial"/>
          <w:spacing w:val="-3"/>
          <w:sz w:val="13"/>
        </w:rPr>
        <w:t>7</w:t>
      </w:r>
      <w:r>
        <w:rPr>
          <w:spacing w:val="-5"/>
          <w:sz w:val="13"/>
        </w:rPr>
        <w:t>天再</w:t>
      </w:r>
      <w:r>
        <w:rPr>
          <w:spacing w:val="-24"/>
          <w:sz w:val="13"/>
        </w:rPr>
        <w:t>生</w:t>
      </w:r>
    </w:p>
    <w:p>
      <w:pPr>
        <w:pStyle w:val="6"/>
        <w:spacing w:before="9"/>
        <w:rPr>
          <w:sz w:val="13"/>
        </w:rPr>
      </w:pPr>
      <w:r>
        <w:br w:type="column"/>
      </w:r>
    </w:p>
    <w:p>
      <w:pPr>
        <w:spacing w:before="0"/>
        <w:ind w:left="2122" w:right="0" w:firstLine="0"/>
        <w:jc w:val="left"/>
        <w:rPr>
          <w:sz w:val="13"/>
        </w:rPr>
      </w:pPr>
      <w:r>
        <w:rPr>
          <w:rFonts w:ascii="Arial" w:eastAsia="Arial"/>
          <w:spacing w:val="-4"/>
          <w:sz w:val="13"/>
        </w:rPr>
        <w:t>[AOFF</w:t>
      </w:r>
      <w:r>
        <w:rPr>
          <w:rFonts w:ascii="Arial" w:eastAsia="Arial"/>
          <w:spacing w:val="1"/>
          <w:sz w:val="13"/>
        </w:rPr>
        <w:t xml:space="preserve">] = </w:t>
      </w:r>
      <w:r>
        <w:rPr>
          <w:spacing w:val="-8"/>
          <w:sz w:val="13"/>
        </w:rPr>
        <w:t>默认</w:t>
      </w:r>
    </w:p>
    <w:p>
      <w:pPr>
        <w:spacing w:before="31"/>
        <w:ind w:left="2122" w:right="0" w:firstLine="0"/>
        <w:jc w:val="left"/>
        <w:rPr>
          <w:sz w:val="13"/>
        </w:rPr>
      </w:pPr>
      <w:r>
        <w:rPr>
          <w:rFonts w:ascii="Arial" w:eastAsia="Arial"/>
          <w:sz w:val="13"/>
        </w:rPr>
        <w:t>[A</w:t>
      </w:r>
      <w:r>
        <w:rPr>
          <w:rFonts w:ascii="Arial" w:eastAsia="Arial"/>
          <w:spacing w:val="-2"/>
          <w:sz w:val="13"/>
        </w:rPr>
        <w:t xml:space="preserve">- </w:t>
      </w:r>
      <w:r>
        <w:rPr>
          <w:rFonts w:ascii="Arial" w:eastAsia="Arial"/>
          <w:sz w:val="13"/>
        </w:rPr>
        <w:t>-7</w:t>
      </w:r>
      <w:r>
        <w:rPr>
          <w:rFonts w:ascii="Arial" w:eastAsia="Arial"/>
          <w:spacing w:val="5"/>
          <w:sz w:val="13"/>
        </w:rPr>
        <w:t xml:space="preserve">] = </w:t>
      </w:r>
      <w:r>
        <w:rPr>
          <w:sz w:val="13"/>
        </w:rPr>
        <w:t>默认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7252" w:space="40"/>
            <w:col w:w="3848"/>
          </w:cols>
        </w:sectPr>
      </w:pPr>
    </w:p>
    <w:p>
      <w:pPr>
        <w:spacing w:before="123" w:line="259" w:lineRule="auto"/>
        <w:ind w:left="7078" w:right="1305" w:hanging="396"/>
        <w:jc w:val="left"/>
        <w:rPr>
          <w:sz w:val="16"/>
        </w:rPr>
      </w:pPr>
      <w:r>
        <w:rPr>
          <w:w w:val="85"/>
          <w:sz w:val="16"/>
        </w:rPr>
        <w:t>注意</w:t>
      </w:r>
      <w:r>
        <w:rPr>
          <w:rFonts w:ascii="Arial" w:eastAsia="Arial"/>
          <w:b/>
          <w:w w:val="85"/>
          <w:sz w:val="16"/>
        </w:rPr>
        <w:t xml:space="preserve">: </w:t>
      </w:r>
      <w:r>
        <w:rPr>
          <w:rFonts w:ascii="Arial" w:eastAsia="Arial"/>
          <w:w w:val="85"/>
          <w:sz w:val="16"/>
        </w:rPr>
        <w:t>[</w:t>
      </w:r>
      <w:r>
        <w:rPr>
          <w:rFonts w:ascii="Arial" w:eastAsia="Arial"/>
          <w:w w:val="85"/>
          <w:sz w:val="13"/>
        </w:rPr>
        <w:t>A- -7]</w:t>
      </w:r>
      <w:r>
        <w:rPr>
          <w:w w:val="85"/>
          <w:sz w:val="16"/>
        </w:rPr>
        <w:t>是系统</w:t>
      </w:r>
      <w:r>
        <w:rPr>
          <w:rFonts w:ascii="Arial" w:eastAsia="Arial"/>
          <w:b/>
          <w:w w:val="85"/>
          <w:sz w:val="16"/>
        </w:rPr>
        <w:t>4</w:t>
      </w:r>
      <w:r>
        <w:rPr>
          <w:w w:val="85"/>
          <w:sz w:val="16"/>
        </w:rPr>
        <w:t>时钟再生控制方式的默认设置。</w:t>
      </w:r>
      <w:r>
        <w:rPr>
          <w:w w:val="80"/>
          <w:sz w:val="16"/>
        </w:rPr>
        <w:t>流量延迟和所有其他系统类型的设置是</w:t>
      </w:r>
      <w:r>
        <w:rPr>
          <w:rFonts w:ascii="Arial" w:eastAsia="Arial"/>
          <w:b/>
          <w:w w:val="80"/>
          <w:sz w:val="13"/>
        </w:rPr>
        <w:t>[</w:t>
      </w:r>
      <w:r>
        <w:rPr>
          <w:rFonts w:ascii="Arial" w:eastAsia="Arial"/>
          <w:b/>
          <w:w w:val="80"/>
          <w:sz w:val="16"/>
        </w:rPr>
        <w:t>AOFF]</w:t>
      </w:r>
      <w:r>
        <w:rPr>
          <w:w w:val="80"/>
          <w:sz w:val="16"/>
        </w:rPr>
        <w:t>。</w:t>
      </w:r>
    </w:p>
    <w:p>
      <w:pPr>
        <w:pStyle w:val="6"/>
        <w:rPr>
          <w:sz w:val="18"/>
        </w:rPr>
      </w:pPr>
    </w:p>
    <w:p>
      <w:pPr>
        <w:pStyle w:val="6"/>
        <w:rPr>
          <w:sz w:val="18"/>
        </w:rPr>
      </w:pPr>
    </w:p>
    <w:p>
      <w:pPr>
        <w:pStyle w:val="6"/>
        <w:rPr>
          <w:sz w:val="18"/>
        </w:rPr>
      </w:pPr>
    </w:p>
    <w:p>
      <w:pPr>
        <w:pStyle w:val="6"/>
        <w:spacing w:before="9"/>
        <w:rPr>
          <w:sz w:val="19"/>
        </w:rPr>
      </w:pPr>
    </w:p>
    <w:p>
      <w:pPr>
        <w:spacing w:before="0"/>
        <w:ind w:left="5952" w:right="0" w:firstLine="0"/>
        <w:jc w:val="left"/>
        <w:rPr>
          <w:rFonts w:ascii="Arial" w:eastAsia="Arial"/>
          <w:b/>
          <w:sz w:val="16"/>
        </w:rPr>
      </w:pPr>
      <w:r>
        <w:rPr>
          <w:w w:val="90"/>
          <w:sz w:val="16"/>
        </w:rPr>
        <w:t xml:space="preserve">再生循环程序 </w:t>
      </w:r>
      <w:r>
        <w:rPr>
          <w:rFonts w:ascii="Arial" w:eastAsia="Arial"/>
          <w:b/>
          <w:w w:val="90"/>
          <w:sz w:val="16"/>
        </w:rPr>
        <w:t>#1</w:t>
      </w:r>
    </w:p>
    <w:p>
      <w:pPr>
        <w:pStyle w:val="6"/>
        <w:rPr>
          <w:rFonts w:ascii="Arial"/>
          <w:b/>
          <w:sz w:val="18"/>
        </w:rPr>
      </w:pPr>
    </w:p>
    <w:p>
      <w:pPr>
        <w:pStyle w:val="6"/>
        <w:rPr>
          <w:rFonts w:ascii="Arial"/>
          <w:b/>
          <w:sz w:val="18"/>
        </w:rPr>
      </w:pPr>
    </w:p>
    <w:p>
      <w:pPr>
        <w:pStyle w:val="6"/>
        <w:spacing w:before="9"/>
        <w:rPr>
          <w:rFonts w:ascii="Arial"/>
          <w:b/>
          <w:sz w:val="14"/>
        </w:rPr>
      </w:pPr>
    </w:p>
    <w:p>
      <w:pPr>
        <w:tabs>
          <w:tab w:val="left" w:pos="6641"/>
        </w:tabs>
        <w:spacing w:before="0"/>
        <w:ind w:left="5957" w:right="0" w:firstLine="0"/>
        <w:jc w:val="left"/>
        <w:rPr>
          <w:rFonts w:ascii="Arial" w:eastAsia="Arial"/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rFonts w:ascii="Arial" w:eastAsia="Arial"/>
          <w:sz w:val="13"/>
        </w:rPr>
        <w:t>10</w:t>
      </w:r>
      <w:r>
        <w:rPr>
          <w:rFonts w:ascii="Arial" w:eastAsia="Arial"/>
          <w:spacing w:val="28"/>
          <w:sz w:val="13"/>
        </w:rPr>
        <w:t xml:space="preserve"> </w:t>
      </w:r>
      <w:r>
        <w:rPr>
          <w:sz w:val="13"/>
        </w:rPr>
        <w:t>分钟</w:t>
      </w:r>
      <w:r>
        <w:rPr>
          <w:spacing w:val="-1"/>
          <w:sz w:val="13"/>
        </w:rPr>
        <w:t xml:space="preserve"> </w:t>
      </w:r>
      <w:r>
        <w:rPr>
          <w:b/>
          <w:sz w:val="13"/>
        </w:rPr>
        <w:t>反洗</w:t>
      </w:r>
      <w:r>
        <w:rPr>
          <w:rFonts w:ascii="Arial" w:eastAsia="Arial"/>
          <w:b/>
          <w:sz w:val="13"/>
        </w:rPr>
        <w:t>,</w:t>
      </w:r>
      <w:r>
        <w:rPr>
          <w:rFonts w:ascii="Arial" w:eastAsia="Arial"/>
          <w:b/>
          <w:spacing w:val="28"/>
          <w:sz w:val="13"/>
        </w:rPr>
        <w:t xml:space="preserve"> </w:t>
      </w:r>
      <w:r>
        <w:rPr>
          <w:sz w:val="13"/>
        </w:rPr>
        <w:t>美制</w:t>
      </w:r>
      <w:r>
        <w:rPr>
          <w:rFonts w:ascii="Arial" w:eastAsia="Arial"/>
          <w:sz w:val="13"/>
        </w:rPr>
        <w:t>,</w:t>
      </w:r>
    </w:p>
    <w:p>
      <w:pPr>
        <w:tabs>
          <w:tab w:val="left" w:pos="9903"/>
        </w:tabs>
        <w:spacing w:before="31"/>
        <w:ind w:left="6864" w:right="0" w:firstLine="0"/>
        <w:jc w:val="left"/>
        <w:rPr>
          <w:rFonts w:ascii="Arial" w:eastAsia="Arial"/>
          <w:sz w:val="13"/>
        </w:rPr>
      </w:pPr>
      <w:r>
        <w:rPr>
          <w:spacing w:val="-5"/>
          <w:sz w:val="13"/>
        </w:rPr>
        <w:t>顺</w:t>
      </w:r>
      <w:r>
        <w:rPr>
          <w:sz w:val="13"/>
        </w:rPr>
        <w:t>流</w:t>
      </w:r>
      <w:r>
        <w:rPr>
          <w:sz w:val="13"/>
        </w:rPr>
        <w:tab/>
      </w:r>
      <w:r>
        <w:rPr>
          <w:rFonts w:ascii="Arial" w:eastAsia="Arial"/>
          <w:spacing w:val="3"/>
          <w:sz w:val="13"/>
        </w:rPr>
        <w:t>[1-10]</w:t>
      </w:r>
    </w:p>
    <w:p>
      <w:pPr>
        <w:spacing w:before="30"/>
        <w:ind w:left="6677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10 </w:t>
      </w:r>
      <w:r>
        <w:rPr>
          <w:sz w:val="13"/>
        </w:rPr>
        <w:t xml:space="preserve">分钟 </w:t>
      </w:r>
      <w:r>
        <w:rPr>
          <w:b/>
          <w:sz w:val="13"/>
        </w:rPr>
        <w:t>反洗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p>
      <w:pPr>
        <w:tabs>
          <w:tab w:val="left" w:pos="9903"/>
        </w:tabs>
        <w:spacing w:before="31"/>
        <w:ind w:left="6864" w:right="0" w:firstLine="0"/>
        <w:jc w:val="left"/>
        <w:rPr>
          <w:rFonts w:ascii="Arial" w:eastAsia="Arial"/>
          <w:sz w:val="13"/>
        </w:rPr>
      </w:pPr>
      <w:r>
        <w:rPr>
          <w:spacing w:val="-5"/>
          <w:sz w:val="13"/>
        </w:rPr>
        <w:t>顺</w:t>
      </w:r>
      <w:r>
        <w:rPr>
          <w:sz w:val="13"/>
        </w:rPr>
        <w:t>流</w:t>
      </w:r>
      <w:r>
        <w:rPr>
          <w:sz w:val="13"/>
        </w:rPr>
        <w:tab/>
      </w:r>
      <w:r>
        <w:rPr>
          <w:rFonts w:ascii="Arial" w:eastAsia="Arial"/>
          <w:spacing w:val="3"/>
          <w:sz w:val="13"/>
        </w:rPr>
        <w:t>[1-10]</w:t>
      </w:r>
    </w:p>
    <w:p>
      <w:pPr>
        <w:spacing w:before="0"/>
        <w:ind w:left="6672" w:right="0" w:firstLine="0"/>
        <w:jc w:val="left"/>
        <w:rPr>
          <w:rFonts w:ascii="Arial" w:eastAsia="Arial"/>
          <w:sz w:val="16"/>
        </w:rPr>
      </w:pPr>
      <w:r>
        <w:rPr>
          <w:rFonts w:ascii="Arial" w:eastAsia="Arial"/>
          <w:w w:val="90"/>
          <w:sz w:val="16"/>
        </w:rPr>
        <w:t xml:space="preserve">60 </w:t>
      </w:r>
      <w:r>
        <w:rPr>
          <w:w w:val="90"/>
          <w:sz w:val="16"/>
        </w:rPr>
        <w:t>分钟 吸盐</w:t>
      </w:r>
      <w:r>
        <w:rPr>
          <w:rFonts w:ascii="Arial" w:eastAsia="Arial"/>
          <w:b/>
          <w:w w:val="90"/>
          <w:sz w:val="16"/>
        </w:rPr>
        <w:t>/</w:t>
      </w:r>
      <w:r>
        <w:rPr>
          <w:w w:val="90"/>
          <w:sz w:val="16"/>
        </w:rPr>
        <w:t>慢洗</w:t>
      </w:r>
      <w:r>
        <w:rPr>
          <w:rFonts w:ascii="Arial" w:eastAsia="Arial"/>
          <w:b/>
          <w:w w:val="90"/>
          <w:sz w:val="16"/>
        </w:rPr>
        <w:t xml:space="preserve">, </w:t>
      </w:r>
      <w:r>
        <w:rPr>
          <w:w w:val="90"/>
          <w:sz w:val="16"/>
        </w:rPr>
        <w:t>美制</w:t>
      </w:r>
      <w:r>
        <w:rPr>
          <w:rFonts w:ascii="Arial" w:eastAsia="Arial"/>
          <w:w w:val="90"/>
          <w:sz w:val="16"/>
        </w:rPr>
        <w:t>,</w:t>
      </w:r>
    </w:p>
    <w:p>
      <w:pPr>
        <w:tabs>
          <w:tab w:val="left" w:pos="9903"/>
        </w:tabs>
        <w:spacing w:before="22"/>
        <w:ind w:left="6864" w:right="0" w:firstLine="0"/>
        <w:jc w:val="left"/>
        <w:rPr>
          <w:rFonts w:ascii="Arial" w:eastAsia="Arial"/>
          <w:sz w:val="13"/>
        </w:rPr>
      </w:pPr>
      <w:r>
        <w:rPr>
          <w:spacing w:val="-5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0"/>
          <w:sz w:val="13"/>
        </w:rPr>
        <w:t xml:space="preserve"> </w:t>
      </w:r>
      <w:r>
        <w:rPr>
          <w:spacing w:val="-5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3"/>
          <w:sz w:val="13"/>
        </w:rPr>
        <w:t>[1-60]</w:t>
      </w:r>
    </w:p>
    <w:p>
      <w:pPr>
        <w:spacing w:before="31"/>
        <w:ind w:left="6668" w:right="0" w:firstLine="0"/>
        <w:jc w:val="left"/>
        <w:rPr>
          <w:sz w:val="13"/>
        </w:rPr>
      </w:pPr>
      <w:r>
        <w:rPr>
          <w:rFonts w:ascii="Arial" w:eastAsia="Arial"/>
          <w:sz w:val="13"/>
        </w:rPr>
        <w:t xml:space="preserve">45 </w:t>
      </w:r>
      <w:r>
        <w:rPr>
          <w:sz w:val="13"/>
        </w:rPr>
        <w:t xml:space="preserve">分钟 </w:t>
      </w:r>
      <w:r>
        <w:rPr>
          <w:b/>
          <w:sz w:val="13"/>
        </w:rPr>
        <w:t>吸盐</w:t>
      </w:r>
      <w:r>
        <w:rPr>
          <w:rFonts w:ascii="Arial" w:eastAsia="Arial"/>
          <w:b/>
          <w:sz w:val="13"/>
        </w:rPr>
        <w:t>/</w:t>
      </w:r>
      <w:r>
        <w:rPr>
          <w:b/>
          <w:sz w:val="13"/>
        </w:rPr>
        <w:t>慢洗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</w:p>
    <w:p>
      <w:pPr>
        <w:tabs>
          <w:tab w:val="left" w:pos="9903"/>
        </w:tabs>
        <w:spacing w:before="30"/>
        <w:ind w:left="6860" w:right="0" w:firstLine="0"/>
        <w:jc w:val="lef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-4"/>
          <w:sz w:val="13"/>
        </w:rPr>
        <w:t xml:space="preserve">[1 </w:t>
      </w:r>
      <w:r>
        <w:rPr>
          <w:rFonts w:ascii="Arial" w:eastAsia="Arial"/>
          <w:sz w:val="13"/>
        </w:rPr>
        <w:t>-</w:t>
      </w:r>
      <w:r>
        <w:rPr>
          <w:rFonts w:ascii="Arial" w:eastAsia="Arial"/>
          <w:spacing w:val="-26"/>
          <w:sz w:val="13"/>
        </w:rPr>
        <w:t xml:space="preserve"> </w:t>
      </w:r>
      <w:r>
        <w:rPr>
          <w:rFonts w:ascii="Arial" w:eastAsia="Arial"/>
          <w:spacing w:val="-8"/>
          <w:sz w:val="13"/>
        </w:rPr>
        <w:t>45]</w:t>
      </w:r>
    </w:p>
    <w:p>
      <w:pPr>
        <w:spacing w:before="31"/>
        <w:ind w:left="6677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12 </w:t>
      </w:r>
      <w:r>
        <w:rPr>
          <w:sz w:val="13"/>
        </w:rPr>
        <w:t xml:space="preserve">分钟 </w:t>
      </w:r>
      <w:r>
        <w:rPr>
          <w:b/>
          <w:sz w:val="13"/>
        </w:rPr>
        <w:t>盐箱注水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美制</w:t>
      </w:r>
      <w:r>
        <w:rPr>
          <w:rFonts w:ascii="Arial" w:eastAsia="Arial"/>
          <w:sz w:val="13"/>
        </w:rPr>
        <w:t>,</w:t>
      </w:r>
    </w:p>
    <w:p>
      <w:pPr>
        <w:tabs>
          <w:tab w:val="left" w:pos="9903"/>
        </w:tabs>
        <w:spacing w:before="30"/>
        <w:ind w:left="6864" w:right="0" w:firstLine="0"/>
        <w:jc w:val="left"/>
        <w:rPr>
          <w:rFonts w:ascii="Arial" w:eastAsia="Arial"/>
          <w:sz w:val="13"/>
        </w:rPr>
      </w:pPr>
      <w:r>
        <w:rPr>
          <w:spacing w:val="-5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0"/>
          <w:sz w:val="13"/>
        </w:rPr>
        <w:t xml:space="preserve"> </w:t>
      </w:r>
      <w:r>
        <w:rPr>
          <w:spacing w:val="-5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3"/>
          <w:sz w:val="13"/>
        </w:rPr>
        <w:t>[1-12]</w:t>
      </w:r>
    </w:p>
    <w:p>
      <w:pPr>
        <w:spacing w:before="35"/>
        <w:ind w:left="6672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8 </w:t>
      </w:r>
      <w:r>
        <w:rPr>
          <w:sz w:val="13"/>
        </w:rPr>
        <w:t xml:space="preserve">分钟 </w:t>
      </w:r>
      <w:r>
        <w:rPr>
          <w:b/>
          <w:sz w:val="13"/>
        </w:rPr>
        <w:t>盐箱注水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p>
      <w:pPr>
        <w:tabs>
          <w:tab w:val="left" w:pos="9931"/>
        </w:tabs>
        <w:spacing w:before="31"/>
        <w:ind w:left="6864" w:right="0" w:firstLine="0"/>
        <w:jc w:val="lef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3"/>
          <w:sz w:val="13"/>
        </w:rPr>
        <w:t>[1--8]</w:t>
      </w:r>
    </w:p>
    <w:p>
      <w:pPr>
        <w:pStyle w:val="6"/>
        <w:rPr>
          <w:rFonts w:ascii="Arial"/>
          <w:sz w:val="12"/>
        </w:rPr>
      </w:pPr>
    </w:p>
    <w:p>
      <w:pPr>
        <w:spacing w:before="1"/>
        <w:ind w:left="6682" w:right="0" w:firstLine="0"/>
        <w:jc w:val="left"/>
        <w:rPr>
          <w:sz w:val="16"/>
        </w:rPr>
      </w:pPr>
      <w:r>
        <w:rPr>
          <w:w w:val="90"/>
          <w:sz w:val="16"/>
        </w:rPr>
        <w:t>注意</w:t>
      </w:r>
      <w:r>
        <w:rPr>
          <w:rFonts w:ascii="Arial" w:eastAsia="Arial"/>
          <w:b/>
          <w:w w:val="90"/>
          <w:sz w:val="16"/>
        </w:rPr>
        <w:t>:</w:t>
      </w:r>
      <w:r>
        <w:rPr>
          <w:w w:val="90"/>
          <w:sz w:val="16"/>
        </w:rPr>
        <w:t>上面所显示的所有设置为工厂默认的再生类型和格式。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3"/>
        <w:spacing w:before="41"/>
        <w:ind w:left="167"/>
        <w:rPr>
          <w:rFonts w:hint="eastAsia" w:ascii="宋体" w:eastAsia="宋体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3411220</wp:posOffset>
                </wp:positionH>
                <wp:positionV relativeFrom="paragraph">
                  <wp:posOffset>339725</wp:posOffset>
                </wp:positionV>
                <wp:extent cx="3814445" cy="0"/>
                <wp:effectExtent l="0" t="0" r="0" b="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68.6pt;margin-top:26.75pt;height:0pt;width:300.35pt;mso-position-horizontal-relative:page;z-index:251669504;mso-width-relative:page;mso-height-relative:page;" filled="f" stroked="t" coordsize="21600,21600" o:gfxdata="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dyhaTX&#10;AAAACgEAAA8AAAAAAAAAAQAgAAAAIgAAAGRycy9kb3ducmV2LnhtbFBLAQIUABQAAAAIAIdO4kCs&#10;kQLh6AEAANwDAAAOAAAAAAAAAAEAIAAAACY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3327400</wp:posOffset>
            </wp:positionH>
            <wp:positionV relativeFrom="paragraph">
              <wp:posOffset>468630</wp:posOffset>
            </wp:positionV>
            <wp:extent cx="815340" cy="814641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166" cy="814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</w:rPr>
        <w:t>主程序流程图</w:t>
      </w:r>
    </w:p>
    <w:p>
      <w:pPr>
        <w:pStyle w:val="6"/>
        <w:rPr>
          <w:i/>
          <w:sz w:val="18"/>
        </w:rPr>
      </w:pPr>
      <w:r>
        <w:br w:type="column"/>
      </w:r>
    </w:p>
    <w:p>
      <w:pPr>
        <w:pStyle w:val="6"/>
        <w:rPr>
          <w:i/>
          <w:sz w:val="18"/>
        </w:rPr>
      </w:pPr>
    </w:p>
    <w:p>
      <w:pPr>
        <w:pStyle w:val="6"/>
        <w:rPr>
          <w:i/>
          <w:sz w:val="18"/>
        </w:rPr>
      </w:pPr>
    </w:p>
    <w:p>
      <w:pPr>
        <w:pStyle w:val="6"/>
        <w:rPr>
          <w:i/>
          <w:sz w:val="18"/>
        </w:rPr>
      </w:pPr>
    </w:p>
    <w:p>
      <w:pPr>
        <w:pStyle w:val="6"/>
        <w:rPr>
          <w:i/>
          <w:sz w:val="18"/>
        </w:rPr>
      </w:pPr>
    </w:p>
    <w:p>
      <w:pPr>
        <w:pStyle w:val="6"/>
        <w:rPr>
          <w:i/>
          <w:sz w:val="18"/>
        </w:rPr>
      </w:pPr>
    </w:p>
    <w:p>
      <w:pPr>
        <w:pStyle w:val="6"/>
        <w:spacing w:before="9"/>
        <w:rPr>
          <w:i/>
          <w:sz w:val="12"/>
        </w:rPr>
      </w:pPr>
    </w:p>
    <w:p>
      <w:pPr>
        <w:tabs>
          <w:tab w:val="left" w:pos="1202"/>
        </w:tabs>
        <w:spacing w:before="0"/>
        <w:ind w:left="167" w:right="0" w:firstLine="0"/>
        <w:jc w:val="left"/>
        <w:rPr>
          <w:rFonts w:ascii="Arial" w:eastAsia="Arial"/>
          <w:b/>
          <w:sz w:val="16"/>
        </w:rPr>
      </w:pPr>
      <w:r>
        <w:rPr>
          <w:w w:val="85"/>
          <w:sz w:val="16"/>
        </w:rPr>
        <w:t>再生循环程序</w:t>
      </w:r>
      <w:r>
        <w:rPr>
          <w:w w:val="85"/>
          <w:sz w:val="16"/>
        </w:rPr>
        <w:tab/>
      </w:r>
      <w:r>
        <w:rPr>
          <w:rFonts w:ascii="Arial" w:eastAsia="Arial"/>
          <w:b/>
          <w:w w:val="90"/>
          <w:sz w:val="16"/>
        </w:rPr>
        <w:t>#2</w:t>
      </w:r>
    </w:p>
    <w:p>
      <w:pPr>
        <w:tabs>
          <w:tab w:val="left" w:pos="704"/>
        </w:tabs>
        <w:spacing w:before="22"/>
        <w:ind w:left="0" w:right="2529" w:firstLine="0"/>
        <w:jc w:val="right"/>
        <w:rPr>
          <w:rFonts w:ascii="Arial" w:eastAsia="Arial"/>
          <w:sz w:val="13"/>
        </w:rPr>
      </w:pPr>
      <w:r>
        <w:rPr>
          <w:i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rFonts w:ascii="Arial" w:eastAsia="Arial"/>
          <w:sz w:val="13"/>
        </w:rPr>
        <w:t>60</w:t>
      </w:r>
      <w:r>
        <w:rPr>
          <w:rFonts w:ascii="Arial" w:eastAsia="Arial"/>
          <w:spacing w:val="31"/>
          <w:sz w:val="13"/>
        </w:rPr>
        <w:t xml:space="preserve"> </w:t>
      </w:r>
      <w:r>
        <w:rPr>
          <w:sz w:val="13"/>
        </w:rPr>
        <w:t>分钟</w:t>
      </w:r>
      <w:r>
        <w:rPr>
          <w:spacing w:val="3"/>
          <w:sz w:val="13"/>
        </w:rPr>
        <w:t xml:space="preserve"> </w:t>
      </w:r>
      <w:r>
        <w:rPr>
          <w:b/>
          <w:spacing w:val="3"/>
          <w:sz w:val="13"/>
        </w:rPr>
        <w:t>吸盐</w:t>
      </w:r>
      <w:r>
        <w:rPr>
          <w:rFonts w:ascii="Arial" w:eastAsia="Arial"/>
          <w:b/>
          <w:sz w:val="13"/>
        </w:rPr>
        <w:t>/</w:t>
      </w:r>
      <w:r>
        <w:rPr>
          <w:b/>
          <w:spacing w:val="3"/>
          <w:sz w:val="13"/>
        </w:rPr>
        <w:t>慢洗</w:t>
      </w:r>
      <w:r>
        <w:rPr>
          <w:rFonts w:ascii="Arial" w:eastAsia="Arial"/>
          <w:b/>
          <w:sz w:val="13"/>
        </w:rPr>
        <w:t>,</w:t>
      </w:r>
      <w:r>
        <w:rPr>
          <w:rFonts w:ascii="Arial" w:eastAsia="Arial"/>
          <w:b/>
          <w:spacing w:val="32"/>
          <w:sz w:val="13"/>
        </w:rPr>
        <w:t xml:space="preserve"> </w:t>
      </w:r>
      <w:r>
        <w:rPr>
          <w:sz w:val="13"/>
        </w:rPr>
        <w:t>美制</w:t>
      </w:r>
      <w:r>
        <w:rPr>
          <w:rFonts w:ascii="Arial" w:eastAsia="Arial"/>
          <w:sz w:val="13"/>
        </w:rPr>
        <w:t>,</w:t>
      </w:r>
    </w:p>
    <w:p>
      <w:pPr>
        <w:tabs>
          <w:tab w:val="left" w:pos="3043"/>
        </w:tabs>
        <w:spacing w:before="31"/>
        <w:ind w:left="0" w:right="452" w:firstLine="0"/>
        <w:jc w:val="right"/>
        <w:rPr>
          <w:rFonts w:ascii="Arial" w:eastAsia="Arial"/>
          <w:sz w:val="13"/>
        </w:rPr>
      </w:pPr>
      <w:r>
        <w:rPr>
          <w:spacing w:val="-5"/>
          <w:sz w:val="13"/>
        </w:rPr>
        <w:t>顺</w:t>
      </w:r>
      <w:r>
        <w:rPr>
          <w:sz w:val="13"/>
        </w:rPr>
        <w:t>流</w:t>
      </w:r>
      <w:r>
        <w:rPr>
          <w:sz w:val="13"/>
        </w:rPr>
        <w:tab/>
      </w:r>
      <w:r>
        <w:rPr>
          <w:rFonts w:ascii="Arial" w:eastAsia="Arial"/>
          <w:sz w:val="13"/>
        </w:rPr>
        <w:t>[2-</w:t>
      </w:r>
      <w:r>
        <w:rPr>
          <w:rFonts w:ascii="Arial" w:eastAsia="Arial"/>
          <w:spacing w:val="-13"/>
          <w:sz w:val="13"/>
        </w:rPr>
        <w:t xml:space="preserve"> </w:t>
      </w:r>
      <w:r>
        <w:rPr>
          <w:rFonts w:ascii="Arial" w:eastAsia="Arial"/>
          <w:spacing w:val="-3"/>
          <w:sz w:val="13"/>
        </w:rPr>
        <w:t>60]</w:t>
      </w:r>
    </w:p>
    <w:p>
      <w:pPr>
        <w:spacing w:before="30"/>
        <w:ind w:left="877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45 </w:t>
      </w:r>
      <w:r>
        <w:rPr>
          <w:sz w:val="13"/>
        </w:rPr>
        <w:t xml:space="preserve">分钟 </w:t>
      </w:r>
      <w:r>
        <w:rPr>
          <w:b/>
          <w:sz w:val="13"/>
        </w:rPr>
        <w:t>吸盐</w:t>
      </w:r>
      <w:r>
        <w:rPr>
          <w:rFonts w:ascii="Arial" w:eastAsia="Arial"/>
          <w:b/>
          <w:sz w:val="13"/>
        </w:rPr>
        <w:t>/</w:t>
      </w:r>
      <w:r>
        <w:rPr>
          <w:b/>
          <w:sz w:val="13"/>
        </w:rPr>
        <w:t>慢洗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tbl>
      <w:tblPr>
        <w:tblStyle w:val="8"/>
        <w:tblW w:w="0" w:type="auto"/>
        <w:tblInd w:w="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2240" w:type="dxa"/>
          </w:tcPr>
          <w:p>
            <w:pPr>
              <w:pStyle w:val="12"/>
              <w:spacing w:before="22"/>
              <w:ind w:left="21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顺流</w:t>
            </w:r>
          </w:p>
        </w:tc>
        <w:tc>
          <w:tcPr>
            <w:tcW w:w="1414" w:type="dxa"/>
          </w:tcPr>
          <w:p>
            <w:pPr>
              <w:pStyle w:val="12"/>
              <w:spacing w:before="31" w:line="125" w:lineRule="exact"/>
              <w:ind w:right="41"/>
              <w:jc w:val="right"/>
              <w:rPr>
                <w:sz w:val="13"/>
              </w:rPr>
            </w:pPr>
            <w:r>
              <w:rPr>
                <w:sz w:val="13"/>
              </w:rPr>
              <w:t>[2- 45]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40" w:type="dxa"/>
          </w:tcPr>
          <w:p>
            <w:pPr>
              <w:pStyle w:val="12"/>
              <w:spacing w:before="45"/>
              <w:ind w:left="34"/>
              <w:rPr>
                <w:b/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rFonts w:hint="eastAsia" w:ascii="宋体" w:eastAsia="宋体"/>
                <w:sz w:val="13"/>
              </w:rPr>
              <w:t xml:space="preserve">分钟 </w:t>
            </w:r>
            <w:r>
              <w:rPr>
                <w:rFonts w:hint="eastAsia" w:ascii="宋体" w:eastAsia="宋体"/>
                <w:b/>
                <w:sz w:val="13"/>
              </w:rPr>
              <w:t>反洗</w:t>
            </w:r>
            <w:r>
              <w:rPr>
                <w:b/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美制</w:t>
            </w:r>
            <w:r>
              <w:rPr>
                <w:b/>
                <w:sz w:val="13"/>
              </w:rPr>
              <w:t>,</w:t>
            </w:r>
          </w:p>
        </w:tc>
        <w:tc>
          <w:tcPr>
            <w:tcW w:w="1414" w:type="dxa"/>
          </w:tcPr>
          <w:p>
            <w:pPr>
              <w:pStyle w:val="12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240" w:type="dxa"/>
          </w:tcPr>
          <w:p>
            <w:pPr>
              <w:pStyle w:val="12"/>
              <w:spacing w:before="44"/>
              <w:ind w:left="21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4" w:type="dxa"/>
          </w:tcPr>
          <w:p>
            <w:pPr>
              <w:pStyle w:val="12"/>
              <w:spacing w:before="52" w:line="124" w:lineRule="exact"/>
              <w:ind w:right="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[2-10]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240" w:type="dxa"/>
          </w:tcPr>
          <w:p>
            <w:pPr>
              <w:pStyle w:val="12"/>
              <w:spacing w:before="44"/>
              <w:ind w:left="34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rFonts w:hint="eastAsia" w:ascii="宋体" w:eastAsia="宋体"/>
                <w:sz w:val="13"/>
              </w:rPr>
              <w:t xml:space="preserve">分钟 </w:t>
            </w:r>
            <w:r>
              <w:rPr>
                <w:rFonts w:hint="eastAsia" w:ascii="宋体" w:eastAsia="宋体"/>
                <w:b/>
                <w:sz w:val="13"/>
              </w:rPr>
              <w:t>反洗</w:t>
            </w:r>
            <w:r>
              <w:rPr>
                <w:b/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公制</w:t>
            </w:r>
            <w:r>
              <w:rPr>
                <w:sz w:val="13"/>
              </w:rPr>
              <w:t>,</w:t>
            </w:r>
          </w:p>
        </w:tc>
        <w:tc>
          <w:tcPr>
            <w:tcW w:w="1414" w:type="dxa"/>
          </w:tcPr>
          <w:p>
            <w:pPr>
              <w:pStyle w:val="12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240" w:type="dxa"/>
          </w:tcPr>
          <w:p>
            <w:pPr>
              <w:pStyle w:val="12"/>
              <w:spacing w:before="44"/>
              <w:ind w:left="21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4" w:type="dxa"/>
          </w:tcPr>
          <w:p>
            <w:pPr>
              <w:pStyle w:val="12"/>
              <w:spacing w:before="52" w:line="124" w:lineRule="exact"/>
              <w:ind w:right="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[2-10]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240" w:type="dxa"/>
          </w:tcPr>
          <w:p>
            <w:pPr>
              <w:pStyle w:val="12"/>
              <w:spacing w:before="44"/>
              <w:ind w:left="34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rFonts w:hint="eastAsia" w:ascii="宋体" w:eastAsia="宋体"/>
                <w:sz w:val="13"/>
              </w:rPr>
              <w:t xml:space="preserve">分钟 </w:t>
            </w:r>
            <w:r>
              <w:rPr>
                <w:rFonts w:hint="eastAsia" w:ascii="宋体" w:eastAsia="宋体"/>
                <w:b/>
                <w:sz w:val="13"/>
              </w:rPr>
              <w:t>暂停</w:t>
            </w:r>
            <w:r>
              <w:rPr>
                <w:b/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公制</w:t>
            </w:r>
            <w:r>
              <w:rPr>
                <w:sz w:val="13"/>
              </w:rPr>
              <w:t>,</w:t>
            </w:r>
          </w:p>
        </w:tc>
        <w:tc>
          <w:tcPr>
            <w:tcW w:w="1414" w:type="dxa"/>
          </w:tcPr>
          <w:p>
            <w:pPr>
              <w:pStyle w:val="12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40" w:type="dxa"/>
          </w:tcPr>
          <w:p>
            <w:pPr>
              <w:pStyle w:val="12"/>
              <w:spacing w:before="44"/>
              <w:ind w:left="21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4" w:type="dxa"/>
          </w:tcPr>
          <w:p>
            <w:pPr>
              <w:pStyle w:val="12"/>
              <w:spacing w:before="52" w:line="125" w:lineRule="exact"/>
              <w:ind w:right="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[2-15]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40" w:type="dxa"/>
          </w:tcPr>
          <w:p>
            <w:pPr>
              <w:pStyle w:val="12"/>
              <w:spacing w:before="45"/>
              <w:ind w:left="34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rFonts w:hint="eastAsia" w:ascii="宋体" w:eastAsia="宋体"/>
                <w:sz w:val="13"/>
              </w:rPr>
              <w:t xml:space="preserve">分钟 </w:t>
            </w:r>
            <w:r>
              <w:rPr>
                <w:rFonts w:hint="eastAsia" w:ascii="宋体" w:eastAsia="宋体"/>
                <w:b/>
                <w:sz w:val="13"/>
              </w:rPr>
              <w:t>暂停</w:t>
            </w:r>
            <w:r>
              <w:rPr>
                <w:b/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公制</w:t>
            </w:r>
            <w:r>
              <w:rPr>
                <w:sz w:val="13"/>
              </w:rPr>
              <w:t>,</w:t>
            </w:r>
          </w:p>
        </w:tc>
        <w:tc>
          <w:tcPr>
            <w:tcW w:w="1414" w:type="dxa"/>
          </w:tcPr>
          <w:p>
            <w:pPr>
              <w:pStyle w:val="12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2240" w:type="dxa"/>
          </w:tcPr>
          <w:p>
            <w:pPr>
              <w:pStyle w:val="12"/>
              <w:spacing w:before="44" w:line="111" w:lineRule="exact"/>
              <w:ind w:left="21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4" w:type="dxa"/>
          </w:tcPr>
          <w:p>
            <w:pPr>
              <w:pStyle w:val="12"/>
              <w:spacing w:before="52" w:line="103" w:lineRule="exact"/>
              <w:ind w:right="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[2-15]</w:t>
            </w:r>
          </w:p>
        </w:tc>
      </w:tr>
    </w:tbl>
    <w:p>
      <w:pPr>
        <w:spacing w:before="0" w:line="400" w:lineRule="atLeast"/>
        <w:ind w:left="172" w:right="519" w:firstLine="720"/>
        <w:jc w:val="left"/>
        <w:rPr>
          <w:rFonts w:ascii="Arial" w:eastAsia="Arial"/>
          <w:b/>
          <w:sz w:val="16"/>
        </w:rPr>
      </w:pPr>
      <w:r>
        <w:rPr>
          <w:w w:val="80"/>
          <w:sz w:val="16"/>
        </w:rPr>
        <w:t>注意</w:t>
      </w:r>
      <w:r>
        <w:rPr>
          <w:rFonts w:ascii="Arial" w:eastAsia="Arial"/>
          <w:b/>
          <w:w w:val="80"/>
          <w:sz w:val="16"/>
        </w:rPr>
        <w:t xml:space="preserve">: </w:t>
      </w:r>
      <w:r>
        <w:rPr>
          <w:w w:val="80"/>
          <w:sz w:val="16"/>
        </w:rPr>
        <w:t>上面所显示的所有设置为工厂默认的再生类型和格式。</w:t>
      </w:r>
      <w:r>
        <w:rPr>
          <w:w w:val="90"/>
          <w:sz w:val="16"/>
        </w:rPr>
        <w:t xml:space="preserve">再生循环程序 </w:t>
      </w:r>
      <w:r>
        <w:rPr>
          <w:rFonts w:ascii="Arial" w:eastAsia="Arial"/>
          <w:b/>
          <w:w w:val="90"/>
          <w:sz w:val="16"/>
        </w:rPr>
        <w:t>#3</w:t>
      </w:r>
    </w:p>
    <w:p>
      <w:pPr>
        <w:tabs>
          <w:tab w:val="left" w:pos="745"/>
          <w:tab w:val="left" w:pos="3945"/>
        </w:tabs>
        <w:spacing w:before="20"/>
        <w:ind w:left="0" w:right="445" w:firstLine="0"/>
        <w:jc w:val="right"/>
        <w:rPr>
          <w:rFonts w:ascii="Arial" w:eastAsia="Arial"/>
          <w:sz w:val="13"/>
        </w:rPr>
      </w:pPr>
      <w:r>
        <w:rPr>
          <w:i/>
          <w:spacing w:val="7"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rFonts w:ascii="Arial" w:eastAsia="Arial"/>
          <w:sz w:val="13"/>
        </w:rPr>
        <w:t xml:space="preserve">10 </w:t>
      </w:r>
      <w:r>
        <w:rPr>
          <w:rFonts w:ascii="Arial" w:eastAsia="Arial"/>
          <w:spacing w:val="2"/>
          <w:sz w:val="13"/>
        </w:rPr>
        <w:t xml:space="preserve"> </w:t>
      </w:r>
      <w:r>
        <w:rPr>
          <w:spacing w:val="7"/>
          <w:sz w:val="13"/>
        </w:rPr>
        <w:t>分</w:t>
      </w:r>
      <w:r>
        <w:rPr>
          <w:sz w:val="13"/>
        </w:rPr>
        <w:t xml:space="preserve">钟 </w:t>
      </w:r>
      <w:r>
        <w:rPr>
          <w:spacing w:val="21"/>
          <w:sz w:val="13"/>
        </w:rPr>
        <w:t xml:space="preserve"> </w:t>
      </w:r>
      <w:r>
        <w:rPr>
          <w:b/>
          <w:spacing w:val="13"/>
          <w:sz w:val="13"/>
        </w:rPr>
        <w:t>快洗</w:t>
      </w:r>
      <w:r>
        <w:rPr>
          <w:rFonts w:ascii="Arial" w:eastAsia="Arial"/>
          <w:b/>
          <w:sz w:val="13"/>
        </w:rPr>
        <w:t xml:space="preserve">, </w:t>
      </w:r>
      <w:r>
        <w:rPr>
          <w:rFonts w:ascii="Arial" w:eastAsia="Arial"/>
          <w:b/>
          <w:spacing w:val="4"/>
          <w:sz w:val="13"/>
        </w:rPr>
        <w:t xml:space="preserve"> </w:t>
      </w:r>
      <w:r>
        <w:rPr>
          <w:spacing w:val="7"/>
          <w:sz w:val="13"/>
        </w:rPr>
        <w:t>美制</w:t>
      </w:r>
      <w:r>
        <w:rPr>
          <w:rFonts w:ascii="Arial" w:eastAsia="Arial"/>
          <w:sz w:val="13"/>
        </w:rPr>
        <w:t xml:space="preserve">, </w:t>
      </w:r>
      <w:r>
        <w:rPr>
          <w:rFonts w:ascii="Arial" w:eastAsia="Arial"/>
          <w:spacing w:val="3"/>
          <w:sz w:val="13"/>
        </w:rPr>
        <w:t xml:space="preserve"> </w:t>
      </w:r>
      <w:r>
        <w:rPr>
          <w:spacing w:val="7"/>
          <w:sz w:val="13"/>
        </w:rPr>
        <w:t>顺</w:t>
      </w:r>
      <w:r>
        <w:rPr>
          <w:sz w:val="13"/>
        </w:rPr>
        <w:t>流</w:t>
      </w:r>
      <w:r>
        <w:rPr>
          <w:sz w:val="13"/>
        </w:rPr>
        <w:tab/>
      </w:r>
      <w:r>
        <w:rPr>
          <w:rFonts w:ascii="Arial" w:eastAsia="Arial"/>
          <w:spacing w:val="3"/>
          <w:w w:val="95"/>
          <w:sz w:val="13"/>
        </w:rPr>
        <w:t>[3-10]</w:t>
      </w:r>
    </w:p>
    <w:p>
      <w:pPr>
        <w:tabs>
          <w:tab w:val="left" w:pos="3217"/>
        </w:tabs>
        <w:spacing w:before="31"/>
        <w:ind w:left="0" w:right="443" w:firstLine="0"/>
        <w:jc w:val="right"/>
        <w:rPr>
          <w:rFonts w:ascii="Arial" w:eastAsia="Arial"/>
          <w:sz w:val="13"/>
        </w:rPr>
      </w:pPr>
      <w:r>
        <w:rPr>
          <w:rFonts w:ascii="Arial" w:eastAsia="Arial"/>
          <w:spacing w:val="2"/>
          <w:sz w:val="13"/>
        </w:rPr>
        <w:t xml:space="preserve">10 </w:t>
      </w:r>
      <w:r>
        <w:rPr>
          <w:rFonts w:ascii="Arial" w:eastAsia="Arial"/>
          <w:spacing w:val="9"/>
          <w:sz w:val="13"/>
        </w:rPr>
        <w:t xml:space="preserve"> </w:t>
      </w:r>
      <w:r>
        <w:rPr>
          <w:spacing w:val="14"/>
          <w:sz w:val="13"/>
        </w:rPr>
        <w:t>分</w:t>
      </w:r>
      <w:r>
        <w:rPr>
          <w:sz w:val="13"/>
        </w:rPr>
        <w:t>钟</w:t>
      </w:r>
      <w:r>
        <w:rPr>
          <w:spacing w:val="27"/>
          <w:sz w:val="13"/>
        </w:rPr>
        <w:t xml:space="preserve"> </w:t>
      </w:r>
      <w:r>
        <w:rPr>
          <w:b/>
          <w:spacing w:val="15"/>
          <w:sz w:val="13"/>
        </w:rPr>
        <w:t>快洗</w:t>
      </w:r>
      <w:r>
        <w:rPr>
          <w:rFonts w:ascii="Arial" w:eastAsia="Arial"/>
          <w:b/>
          <w:sz w:val="13"/>
        </w:rPr>
        <w:t xml:space="preserve">, </w:t>
      </w:r>
      <w:r>
        <w:rPr>
          <w:rFonts w:ascii="Arial" w:eastAsia="Arial"/>
          <w:b/>
          <w:spacing w:val="11"/>
          <w:sz w:val="13"/>
        </w:rPr>
        <w:t xml:space="preserve"> </w:t>
      </w:r>
      <w:r>
        <w:rPr>
          <w:spacing w:val="14"/>
          <w:sz w:val="13"/>
        </w:rPr>
        <w:t>公制</w:t>
      </w:r>
      <w:r>
        <w:rPr>
          <w:rFonts w:ascii="Arial" w:eastAsia="Arial"/>
          <w:sz w:val="13"/>
        </w:rPr>
        <w:t xml:space="preserve">, </w:t>
      </w:r>
      <w:r>
        <w:rPr>
          <w:rFonts w:ascii="Arial" w:eastAsia="Arial"/>
          <w:spacing w:val="11"/>
          <w:sz w:val="13"/>
        </w:rPr>
        <w:t xml:space="preserve"> </w:t>
      </w:r>
      <w:r>
        <w:rPr>
          <w:spacing w:val="14"/>
          <w:sz w:val="13"/>
        </w:rPr>
        <w:t>顺</w:t>
      </w:r>
      <w:r>
        <w:rPr>
          <w:sz w:val="13"/>
        </w:rPr>
        <w:t>流</w:t>
      </w:r>
      <w:r>
        <w:rPr>
          <w:sz w:val="13"/>
        </w:rPr>
        <w:tab/>
      </w:r>
      <w:r>
        <w:rPr>
          <w:rFonts w:ascii="Arial" w:eastAsia="Arial"/>
          <w:spacing w:val="4"/>
          <w:sz w:val="13"/>
        </w:rPr>
        <w:t>[3-10]</w:t>
      </w:r>
    </w:p>
    <w:p>
      <w:pPr>
        <w:spacing w:before="31"/>
        <w:ind w:left="892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10 </w:t>
      </w:r>
      <w:r>
        <w:rPr>
          <w:sz w:val="13"/>
        </w:rPr>
        <w:t xml:space="preserve">分钟 </w:t>
      </w:r>
      <w:r>
        <w:rPr>
          <w:b/>
          <w:sz w:val="13"/>
        </w:rPr>
        <w:t>快洗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美制</w:t>
      </w:r>
      <w:r>
        <w:rPr>
          <w:rFonts w:ascii="Arial" w:eastAsia="Arial"/>
          <w:sz w:val="13"/>
        </w:rPr>
        <w:t>,</w:t>
      </w:r>
    </w:p>
    <w:p>
      <w:pPr>
        <w:tabs>
          <w:tab w:val="left" w:pos="3038"/>
        </w:tabs>
        <w:spacing w:before="30"/>
        <w:ind w:left="0" w:right="464" w:firstLine="0"/>
        <w:jc w:val="right"/>
        <w:rPr>
          <w:rFonts w:ascii="Arial" w:eastAsia="Arial"/>
          <w:sz w:val="13"/>
        </w:rPr>
      </w:pPr>
      <w:r>
        <w:rPr>
          <w:spacing w:val="-5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0"/>
          <w:sz w:val="13"/>
        </w:rPr>
        <w:t xml:space="preserve"> </w:t>
      </w:r>
      <w:r>
        <w:rPr>
          <w:spacing w:val="-5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z w:val="13"/>
        </w:rPr>
        <w:t>[3-10]</w:t>
      </w:r>
    </w:p>
    <w:p>
      <w:pPr>
        <w:spacing w:before="30"/>
        <w:ind w:left="892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10 </w:t>
      </w:r>
      <w:r>
        <w:rPr>
          <w:sz w:val="13"/>
        </w:rPr>
        <w:t xml:space="preserve">分钟 </w:t>
      </w:r>
      <w:r>
        <w:rPr>
          <w:b/>
          <w:sz w:val="13"/>
        </w:rPr>
        <w:t>快洗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p>
      <w:pPr>
        <w:tabs>
          <w:tab w:val="left" w:pos="3038"/>
        </w:tabs>
        <w:spacing w:before="30"/>
        <w:ind w:left="0" w:right="442" w:firstLine="0"/>
        <w:jc w:val="right"/>
        <w:rPr>
          <w:rFonts w:ascii="Arial" w:eastAsia="Arial"/>
          <w:sz w:val="13"/>
        </w:rPr>
      </w:pPr>
      <w:r>
        <w:rPr>
          <w:spacing w:val="-5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0"/>
          <w:sz w:val="13"/>
        </w:rPr>
        <w:t xml:space="preserve"> </w:t>
      </w:r>
      <w:r>
        <w:rPr>
          <w:spacing w:val="-5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4"/>
          <w:w w:val="95"/>
          <w:sz w:val="13"/>
        </w:rPr>
        <w:t>[3-10]</w:t>
      </w:r>
    </w:p>
    <w:p>
      <w:pPr>
        <w:spacing w:before="1"/>
        <w:ind w:left="887" w:right="0" w:firstLine="0"/>
        <w:jc w:val="left"/>
        <w:rPr>
          <w:rFonts w:ascii="Arial" w:eastAsia="Arial"/>
          <w:sz w:val="16"/>
        </w:rPr>
      </w:pPr>
      <w:r>
        <w:rPr>
          <w:rFonts w:ascii="Arial" w:eastAsia="Arial"/>
          <w:w w:val="90"/>
          <w:sz w:val="16"/>
        </w:rPr>
        <w:t xml:space="preserve">60 </w:t>
      </w:r>
      <w:r>
        <w:rPr>
          <w:w w:val="90"/>
          <w:sz w:val="16"/>
        </w:rPr>
        <w:t>分钟 吸盐</w:t>
      </w:r>
      <w:r>
        <w:rPr>
          <w:rFonts w:ascii="Arial" w:eastAsia="Arial"/>
          <w:b/>
          <w:w w:val="90"/>
          <w:sz w:val="16"/>
        </w:rPr>
        <w:t>/</w:t>
      </w:r>
      <w:r>
        <w:rPr>
          <w:w w:val="90"/>
          <w:sz w:val="16"/>
        </w:rPr>
        <w:t>慢洗</w:t>
      </w:r>
      <w:r>
        <w:rPr>
          <w:rFonts w:ascii="Arial" w:eastAsia="Arial"/>
          <w:b/>
          <w:w w:val="90"/>
          <w:sz w:val="16"/>
        </w:rPr>
        <w:t xml:space="preserve">, </w:t>
      </w:r>
      <w:r>
        <w:rPr>
          <w:w w:val="90"/>
          <w:sz w:val="16"/>
        </w:rPr>
        <w:t>美制</w:t>
      </w:r>
      <w:r>
        <w:rPr>
          <w:rFonts w:ascii="Arial" w:eastAsia="Arial"/>
          <w:w w:val="90"/>
          <w:sz w:val="16"/>
        </w:rPr>
        <w:t>,</w:t>
      </w:r>
    </w:p>
    <w:p>
      <w:pPr>
        <w:tabs>
          <w:tab w:val="left" w:pos="3038"/>
        </w:tabs>
        <w:spacing w:before="23"/>
        <w:ind w:left="0" w:right="443" w:firstLine="0"/>
        <w:jc w:val="righ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z w:val="13"/>
        </w:rPr>
        <w:t>[3-</w:t>
      </w:r>
      <w:r>
        <w:rPr>
          <w:rFonts w:ascii="Arial" w:eastAsia="Arial"/>
          <w:spacing w:val="-8"/>
          <w:sz w:val="13"/>
        </w:rPr>
        <w:t xml:space="preserve"> </w:t>
      </w:r>
      <w:r>
        <w:rPr>
          <w:rFonts w:ascii="Arial" w:eastAsia="Arial"/>
          <w:spacing w:val="-2"/>
          <w:sz w:val="13"/>
        </w:rPr>
        <w:t>60]</w:t>
      </w:r>
    </w:p>
    <w:p>
      <w:pPr>
        <w:spacing w:before="30"/>
        <w:ind w:left="882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45 </w:t>
      </w:r>
      <w:r>
        <w:rPr>
          <w:sz w:val="13"/>
        </w:rPr>
        <w:t xml:space="preserve">分钟 </w:t>
      </w:r>
      <w:r>
        <w:rPr>
          <w:b/>
          <w:sz w:val="13"/>
        </w:rPr>
        <w:t>吸盐</w:t>
      </w:r>
      <w:r>
        <w:rPr>
          <w:rFonts w:ascii="Arial" w:eastAsia="Arial"/>
          <w:b/>
          <w:sz w:val="13"/>
        </w:rPr>
        <w:t>/</w:t>
      </w:r>
      <w:r>
        <w:rPr>
          <w:b/>
          <w:sz w:val="13"/>
        </w:rPr>
        <w:t>慢洗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p>
      <w:pPr>
        <w:tabs>
          <w:tab w:val="left" w:pos="3076"/>
        </w:tabs>
        <w:spacing w:before="30"/>
        <w:ind w:left="0" w:right="443" w:firstLine="0"/>
        <w:jc w:val="righ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z w:val="13"/>
        </w:rPr>
        <w:t>[3-</w:t>
      </w:r>
      <w:r>
        <w:rPr>
          <w:rFonts w:ascii="Arial" w:eastAsia="Arial"/>
          <w:spacing w:val="-8"/>
          <w:sz w:val="13"/>
        </w:rPr>
        <w:t xml:space="preserve"> </w:t>
      </w:r>
      <w:r>
        <w:rPr>
          <w:rFonts w:ascii="Arial" w:eastAsia="Arial"/>
          <w:spacing w:val="-2"/>
          <w:sz w:val="13"/>
        </w:rPr>
        <w:t>45]</w:t>
      </w:r>
    </w:p>
    <w:p>
      <w:pPr>
        <w:pStyle w:val="6"/>
        <w:rPr>
          <w:rFonts w:ascii="Arial"/>
          <w:sz w:val="12"/>
        </w:rPr>
      </w:pPr>
    </w:p>
    <w:p>
      <w:pPr>
        <w:spacing w:before="0"/>
        <w:ind w:left="892" w:right="0" w:firstLine="0"/>
        <w:jc w:val="left"/>
        <w:rPr>
          <w:sz w:val="16"/>
        </w:rPr>
      </w:pPr>
      <w:r>
        <w:rPr>
          <w:w w:val="90"/>
          <w:sz w:val="16"/>
        </w:rPr>
        <w:t>注意</w:t>
      </w:r>
      <w:r>
        <w:rPr>
          <w:rFonts w:ascii="Arial" w:eastAsia="Arial"/>
          <w:b/>
          <w:w w:val="90"/>
          <w:sz w:val="16"/>
        </w:rPr>
        <w:t xml:space="preserve">: </w:t>
      </w:r>
      <w:r>
        <w:rPr>
          <w:w w:val="90"/>
          <w:sz w:val="16"/>
        </w:rPr>
        <w:t>上面所显示的所有设置为工厂默认的再生类型和格式。</w:t>
      </w:r>
    </w:p>
    <w:p>
      <w:pPr>
        <w:pStyle w:val="6"/>
        <w:spacing w:before="2"/>
        <w:rPr>
          <w:sz w:val="15"/>
        </w:rPr>
      </w:pPr>
    </w:p>
    <w:p>
      <w:pPr>
        <w:spacing w:before="1"/>
        <w:ind w:left="172" w:right="0" w:firstLine="0"/>
        <w:jc w:val="left"/>
        <w:rPr>
          <w:rFonts w:ascii="Arial" w:eastAsia="Arial"/>
          <w:b/>
          <w:sz w:val="16"/>
        </w:rPr>
      </w:pPr>
      <w:r>
        <w:rPr>
          <w:w w:val="90"/>
          <w:sz w:val="16"/>
        </w:rPr>
        <w:t xml:space="preserve">再生循环程序 </w:t>
      </w:r>
      <w:r>
        <w:rPr>
          <w:rFonts w:ascii="Arial" w:eastAsia="Arial"/>
          <w:b/>
          <w:w w:val="90"/>
          <w:sz w:val="16"/>
        </w:rPr>
        <w:t>#4</w:t>
      </w:r>
    </w:p>
    <w:p>
      <w:pPr>
        <w:tabs>
          <w:tab w:val="left" w:pos="4093"/>
        </w:tabs>
        <w:spacing w:before="23"/>
        <w:ind w:left="0" w:right="299" w:firstLine="0"/>
        <w:jc w:val="right"/>
        <w:rPr>
          <w:rFonts w:ascii="Arial" w:eastAsia="Arial"/>
          <w:sz w:val="13"/>
        </w:rPr>
      </w:pPr>
      <w:r>
        <w:rPr>
          <w:rFonts w:ascii="Arial" w:eastAsia="Arial"/>
          <w:i/>
          <w:spacing w:val="2"/>
          <w:sz w:val="13"/>
        </w:rPr>
        <w:t xml:space="preserve">Example:  </w:t>
      </w:r>
      <w:r>
        <w:rPr>
          <w:rFonts w:ascii="Arial" w:eastAsia="Arial"/>
          <w:i/>
          <w:spacing w:val="34"/>
          <w:sz w:val="13"/>
        </w:rPr>
        <w:t xml:space="preserve"> </w:t>
      </w:r>
      <w:r>
        <w:rPr>
          <w:rFonts w:ascii="Arial" w:eastAsia="Arial"/>
          <w:sz w:val="13"/>
        </w:rPr>
        <w:t xml:space="preserve">12 </w:t>
      </w:r>
      <w:r>
        <w:rPr>
          <w:rFonts w:ascii="Arial" w:eastAsia="Arial"/>
          <w:spacing w:val="3"/>
          <w:sz w:val="13"/>
        </w:rPr>
        <w:t xml:space="preserve"> </w:t>
      </w:r>
      <w:r>
        <w:rPr>
          <w:spacing w:val="7"/>
          <w:sz w:val="13"/>
        </w:rPr>
        <w:t>分</w:t>
      </w:r>
      <w:r>
        <w:rPr>
          <w:sz w:val="13"/>
        </w:rPr>
        <w:t>钟</w:t>
      </w:r>
      <w:r>
        <w:rPr>
          <w:spacing w:val="14"/>
          <w:sz w:val="13"/>
        </w:rPr>
        <w:t xml:space="preserve"> </w:t>
      </w:r>
      <w:r>
        <w:rPr>
          <w:b/>
          <w:spacing w:val="3"/>
          <w:sz w:val="13"/>
        </w:rPr>
        <w:t>盐箱注水</w:t>
      </w:r>
      <w:r>
        <w:rPr>
          <w:rFonts w:ascii="Arial" w:eastAsia="Arial"/>
          <w:b/>
          <w:sz w:val="13"/>
        </w:rPr>
        <w:t xml:space="preserve">,  </w:t>
      </w:r>
      <w:r>
        <w:rPr>
          <w:spacing w:val="7"/>
          <w:sz w:val="13"/>
        </w:rPr>
        <w:t>美制</w:t>
      </w:r>
      <w:r>
        <w:rPr>
          <w:rFonts w:ascii="Arial" w:eastAsia="Arial"/>
          <w:sz w:val="13"/>
        </w:rPr>
        <w:t xml:space="preserve">, </w:t>
      </w:r>
      <w:r>
        <w:rPr>
          <w:rFonts w:ascii="Arial" w:eastAsia="Arial"/>
          <w:spacing w:val="2"/>
          <w:sz w:val="13"/>
        </w:rPr>
        <w:t xml:space="preserve"> </w:t>
      </w:r>
      <w:r>
        <w:rPr>
          <w:spacing w:val="7"/>
          <w:sz w:val="13"/>
        </w:rPr>
        <w:t>顺</w:t>
      </w:r>
      <w:r>
        <w:rPr>
          <w:sz w:val="13"/>
        </w:rPr>
        <w:t>流</w:t>
      </w:r>
      <w:r>
        <w:rPr>
          <w:sz w:val="13"/>
        </w:rPr>
        <w:tab/>
      </w:r>
      <w:r>
        <w:rPr>
          <w:rFonts w:ascii="Arial" w:eastAsia="Arial"/>
          <w:spacing w:val="2"/>
          <w:sz w:val="13"/>
        </w:rPr>
        <w:t>[4-12]</w:t>
      </w:r>
    </w:p>
    <w:p>
      <w:pPr>
        <w:tabs>
          <w:tab w:val="left" w:pos="4244"/>
        </w:tabs>
        <w:spacing w:before="30"/>
        <w:ind w:left="889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8  </w:t>
      </w:r>
      <w:r>
        <w:rPr>
          <w:rFonts w:ascii="Arial" w:eastAsia="Arial"/>
          <w:spacing w:val="27"/>
          <w:sz w:val="13"/>
        </w:rPr>
        <w:t xml:space="preserve"> </w:t>
      </w:r>
      <w:r>
        <w:rPr>
          <w:sz w:val="13"/>
        </w:rPr>
        <w:t>分钟</w:t>
      </w:r>
      <w:r>
        <w:rPr>
          <w:spacing w:val="4"/>
          <w:sz w:val="13"/>
        </w:rPr>
        <w:t xml:space="preserve"> </w:t>
      </w:r>
      <w:r>
        <w:rPr>
          <w:b/>
          <w:spacing w:val="3"/>
          <w:sz w:val="13"/>
        </w:rPr>
        <w:t>盐箱注水</w:t>
      </w:r>
      <w:r>
        <w:rPr>
          <w:rFonts w:ascii="Arial" w:eastAsia="Arial"/>
          <w:b/>
          <w:sz w:val="13"/>
        </w:rPr>
        <w:t>,</w:t>
      </w:r>
      <w:r>
        <w:rPr>
          <w:rFonts w:ascii="Arial" w:eastAsia="Arial"/>
          <w:b/>
          <w:spacing w:val="33"/>
          <w:sz w:val="13"/>
        </w:rPr>
        <w:t xml:space="preserve">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32"/>
          <w:sz w:val="13"/>
        </w:rPr>
        <w:t xml:space="preserve"> </w:t>
      </w:r>
      <w:r>
        <w:rPr>
          <w:sz w:val="13"/>
        </w:rPr>
        <w:t>顺流</w:t>
      </w:r>
      <w:r>
        <w:rPr>
          <w:sz w:val="13"/>
        </w:rPr>
        <w:tab/>
      </w:r>
      <w:r>
        <w:rPr>
          <w:rFonts w:ascii="Arial" w:eastAsia="Arial"/>
          <w:sz w:val="13"/>
        </w:rPr>
        <w:t>[4-</w:t>
      </w:r>
      <w:r>
        <w:rPr>
          <w:rFonts w:ascii="Arial" w:eastAsia="Arial"/>
          <w:spacing w:val="5"/>
          <w:sz w:val="13"/>
        </w:rPr>
        <w:t xml:space="preserve"> </w:t>
      </w:r>
      <w:r>
        <w:rPr>
          <w:rFonts w:ascii="Arial" w:eastAsia="Arial"/>
          <w:sz w:val="13"/>
        </w:rPr>
        <w:t>-8]</w:t>
      </w:r>
    </w:p>
    <w:p>
      <w:pPr>
        <w:spacing w:before="30"/>
        <w:ind w:left="885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12 </w:t>
      </w:r>
      <w:r>
        <w:rPr>
          <w:sz w:val="13"/>
        </w:rPr>
        <w:t xml:space="preserve">分钟 </w:t>
      </w:r>
      <w:r>
        <w:rPr>
          <w:b/>
          <w:sz w:val="13"/>
        </w:rPr>
        <w:t>盐箱注水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美制</w:t>
      </w:r>
      <w:r>
        <w:rPr>
          <w:rFonts w:ascii="Arial" w:eastAsia="Arial"/>
          <w:sz w:val="13"/>
        </w:rPr>
        <w:t>,</w:t>
      </w:r>
    </w:p>
    <w:p>
      <w:pPr>
        <w:tabs>
          <w:tab w:val="left" w:pos="3165"/>
        </w:tabs>
        <w:spacing w:before="30"/>
        <w:ind w:left="0" w:right="315" w:firstLine="0"/>
        <w:jc w:val="righ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4"/>
          <w:w w:val="95"/>
          <w:sz w:val="13"/>
        </w:rPr>
        <w:t>[4-12]</w:t>
      </w:r>
    </w:p>
    <w:p>
      <w:pPr>
        <w:spacing w:before="31"/>
        <w:ind w:left="0" w:right="2607" w:firstLine="0"/>
        <w:jc w:val="righ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8 </w:t>
      </w:r>
      <w:r>
        <w:rPr>
          <w:sz w:val="13"/>
        </w:rPr>
        <w:t xml:space="preserve">分钟 </w:t>
      </w:r>
      <w:r>
        <w:rPr>
          <w:b/>
          <w:sz w:val="13"/>
        </w:rPr>
        <w:t xml:space="preserve">盐箱注水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tbl>
      <w:tblPr>
        <w:tblStyle w:val="8"/>
        <w:tblW w:w="0" w:type="auto"/>
        <w:tblInd w:w="8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2242" w:type="dxa"/>
          </w:tcPr>
          <w:p>
            <w:pPr>
              <w:pStyle w:val="12"/>
              <w:spacing w:before="24" w:line="132" w:lineRule="exact"/>
              <w:ind w:left="203" w:right="1276"/>
              <w:jc w:val="center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1" w:type="dxa"/>
          </w:tcPr>
          <w:p>
            <w:pPr>
              <w:pStyle w:val="12"/>
              <w:spacing w:before="32" w:line="124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[4- -8]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42" w:type="dxa"/>
          </w:tcPr>
          <w:p>
            <w:pPr>
              <w:pStyle w:val="12"/>
              <w:spacing w:before="46" w:line="131" w:lineRule="exact"/>
              <w:ind w:left="34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rFonts w:hint="eastAsia" w:ascii="宋体" w:eastAsia="宋体"/>
                <w:sz w:val="13"/>
              </w:rPr>
              <w:t xml:space="preserve">分钟 </w:t>
            </w:r>
            <w:r>
              <w:rPr>
                <w:rFonts w:hint="eastAsia" w:ascii="宋体" w:eastAsia="宋体"/>
                <w:b/>
                <w:sz w:val="13"/>
              </w:rPr>
              <w:t>反洗</w:t>
            </w:r>
            <w:r>
              <w:rPr>
                <w:b/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美制</w:t>
            </w:r>
            <w:r>
              <w:rPr>
                <w:sz w:val="13"/>
              </w:rPr>
              <w:t>,</w:t>
            </w:r>
          </w:p>
        </w:tc>
        <w:tc>
          <w:tcPr>
            <w:tcW w:w="1411" w:type="dxa"/>
          </w:tcPr>
          <w:p>
            <w:pPr>
              <w:pStyle w:val="12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242" w:type="dxa"/>
          </w:tcPr>
          <w:p>
            <w:pPr>
              <w:pStyle w:val="12"/>
              <w:spacing w:before="45" w:line="131" w:lineRule="exact"/>
              <w:ind w:left="203" w:right="1276"/>
              <w:jc w:val="center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1" w:type="dxa"/>
          </w:tcPr>
          <w:p>
            <w:pPr>
              <w:pStyle w:val="12"/>
              <w:spacing w:before="53" w:line="123" w:lineRule="exact"/>
              <w:ind w:right="3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[4-10]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242" w:type="dxa"/>
          </w:tcPr>
          <w:p>
            <w:pPr>
              <w:pStyle w:val="12"/>
              <w:spacing w:before="45" w:line="131" w:lineRule="exact"/>
              <w:ind w:left="34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rFonts w:hint="eastAsia" w:ascii="宋体" w:eastAsia="宋体"/>
                <w:sz w:val="13"/>
              </w:rPr>
              <w:t xml:space="preserve">分钟 </w:t>
            </w:r>
            <w:r>
              <w:rPr>
                <w:rFonts w:hint="eastAsia" w:ascii="宋体" w:eastAsia="宋体"/>
                <w:b/>
                <w:sz w:val="13"/>
              </w:rPr>
              <w:t>反洗</w:t>
            </w:r>
            <w:r>
              <w:rPr>
                <w:b/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公制</w:t>
            </w:r>
            <w:r>
              <w:rPr>
                <w:sz w:val="13"/>
              </w:rPr>
              <w:t>,</w:t>
            </w:r>
          </w:p>
        </w:tc>
        <w:tc>
          <w:tcPr>
            <w:tcW w:w="1411" w:type="dxa"/>
          </w:tcPr>
          <w:p>
            <w:pPr>
              <w:pStyle w:val="12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2242" w:type="dxa"/>
          </w:tcPr>
          <w:p>
            <w:pPr>
              <w:pStyle w:val="12"/>
              <w:spacing w:before="45" w:line="110" w:lineRule="exact"/>
              <w:ind w:left="203" w:right="1276"/>
              <w:jc w:val="center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逆流</w:t>
            </w:r>
            <w:r>
              <w:rPr>
                <w:sz w:val="13"/>
              </w:rPr>
              <w:t xml:space="preserve">, </w:t>
            </w:r>
            <w:r>
              <w:rPr>
                <w:rFonts w:hint="eastAsia" w:ascii="宋体" w:eastAsia="宋体"/>
                <w:sz w:val="13"/>
              </w:rPr>
              <w:t>先吸盐</w:t>
            </w:r>
          </w:p>
        </w:tc>
        <w:tc>
          <w:tcPr>
            <w:tcW w:w="1411" w:type="dxa"/>
          </w:tcPr>
          <w:p>
            <w:pPr>
              <w:pStyle w:val="12"/>
              <w:spacing w:before="53" w:line="102" w:lineRule="exact"/>
              <w:ind w:right="3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[4-10]</w:t>
            </w:r>
          </w:p>
        </w:tc>
      </w:tr>
    </w:tbl>
    <w:p>
      <w:pPr>
        <w:spacing w:before="0" w:line="400" w:lineRule="atLeast"/>
        <w:ind w:left="172" w:right="519" w:firstLine="720"/>
        <w:jc w:val="left"/>
        <w:rPr>
          <w:rFonts w:ascii="Arial" w:eastAsia="Arial"/>
          <w:b/>
          <w:sz w:val="16"/>
        </w:rPr>
      </w:pPr>
      <w:r>
        <w:rPr>
          <w:w w:val="80"/>
          <w:sz w:val="16"/>
        </w:rPr>
        <w:t>注意</w:t>
      </w:r>
      <w:r>
        <w:rPr>
          <w:rFonts w:ascii="Arial" w:eastAsia="Arial"/>
          <w:b/>
          <w:w w:val="80"/>
          <w:sz w:val="16"/>
        </w:rPr>
        <w:t xml:space="preserve">: </w:t>
      </w:r>
      <w:r>
        <w:rPr>
          <w:w w:val="80"/>
          <w:sz w:val="16"/>
        </w:rPr>
        <w:t>上面所显示的所有设置为工厂默认的再生类型和格式。</w:t>
      </w:r>
      <w:r>
        <w:rPr>
          <w:w w:val="90"/>
          <w:sz w:val="16"/>
        </w:rPr>
        <w:t xml:space="preserve">再生循环程序 </w:t>
      </w:r>
      <w:r>
        <w:rPr>
          <w:rFonts w:ascii="Arial" w:eastAsia="Arial"/>
          <w:b/>
          <w:w w:val="90"/>
          <w:sz w:val="16"/>
        </w:rPr>
        <w:t>#5</w:t>
      </w:r>
    </w:p>
    <w:p>
      <w:pPr>
        <w:tabs>
          <w:tab w:val="left" w:pos="691"/>
          <w:tab w:val="left" w:pos="3935"/>
        </w:tabs>
        <w:spacing w:before="22"/>
        <w:ind w:left="0" w:right="447" w:firstLine="0"/>
        <w:jc w:val="right"/>
        <w:rPr>
          <w:rFonts w:ascii="Arial" w:eastAsia="Arial"/>
          <w:sz w:val="13"/>
        </w:rPr>
      </w:pPr>
      <w:r>
        <w:rPr>
          <w:i/>
          <w:spacing w:val="9"/>
          <w:sz w:val="13"/>
        </w:rPr>
        <w:t>例如</w:t>
      </w:r>
      <w:r>
        <w:rPr>
          <w:rFonts w:ascii="Arial" w:eastAsia="Arial"/>
          <w:i/>
          <w:sz w:val="13"/>
        </w:rPr>
        <w:t>:</w:t>
      </w:r>
      <w:r>
        <w:rPr>
          <w:rFonts w:ascii="Arial" w:eastAsia="Arial"/>
          <w:i/>
          <w:sz w:val="13"/>
        </w:rPr>
        <w:tab/>
      </w:r>
      <w:r>
        <w:rPr>
          <w:spacing w:val="9"/>
          <w:sz w:val="13"/>
        </w:rPr>
        <w:t>不设</w:t>
      </w:r>
      <w:r>
        <w:rPr>
          <w:sz w:val="13"/>
        </w:rPr>
        <w:t>置</w:t>
      </w:r>
      <w:r>
        <w:rPr>
          <w:sz w:val="13"/>
        </w:rPr>
        <w:tab/>
      </w:r>
      <w:r>
        <w:rPr>
          <w:rFonts w:ascii="Arial" w:eastAsia="Arial"/>
          <w:spacing w:val="-3"/>
          <w:w w:val="95"/>
          <w:sz w:val="13"/>
        </w:rPr>
        <w:t>[50FF]</w:t>
      </w:r>
    </w:p>
    <w:p>
      <w:pPr>
        <w:spacing w:before="31"/>
        <w:ind w:left="892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10 </w:t>
      </w:r>
      <w:r>
        <w:rPr>
          <w:sz w:val="13"/>
        </w:rPr>
        <w:t xml:space="preserve">分钟 </w:t>
      </w:r>
      <w:r>
        <w:rPr>
          <w:b/>
          <w:sz w:val="13"/>
        </w:rPr>
        <w:t>快洗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美制</w:t>
      </w:r>
      <w:r>
        <w:rPr>
          <w:rFonts w:ascii="Arial" w:eastAsia="Arial"/>
          <w:sz w:val="13"/>
        </w:rPr>
        <w:t>,</w:t>
      </w:r>
    </w:p>
    <w:p>
      <w:pPr>
        <w:tabs>
          <w:tab w:val="left" w:pos="3038"/>
        </w:tabs>
        <w:spacing w:before="30"/>
        <w:ind w:left="0" w:right="442" w:firstLine="0"/>
        <w:jc w:val="righ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4"/>
          <w:w w:val="95"/>
          <w:sz w:val="13"/>
        </w:rPr>
        <w:t>[4-10]</w:t>
      </w:r>
    </w:p>
    <w:p>
      <w:pPr>
        <w:spacing w:before="30"/>
        <w:ind w:left="892" w:right="0" w:firstLine="0"/>
        <w:jc w:val="left"/>
        <w:rPr>
          <w:rFonts w:ascii="Arial" w:eastAsia="Arial"/>
          <w:sz w:val="13"/>
        </w:rPr>
      </w:pPr>
      <w:r>
        <w:rPr>
          <w:rFonts w:ascii="Arial" w:eastAsia="Arial"/>
          <w:sz w:val="13"/>
        </w:rPr>
        <w:t xml:space="preserve">10 </w:t>
      </w:r>
      <w:r>
        <w:rPr>
          <w:sz w:val="13"/>
        </w:rPr>
        <w:t xml:space="preserve">分钟 </w:t>
      </w:r>
      <w:r>
        <w:rPr>
          <w:b/>
          <w:sz w:val="13"/>
        </w:rPr>
        <w:t>快洗</w:t>
      </w:r>
      <w:r>
        <w:rPr>
          <w:rFonts w:ascii="Arial" w:eastAsia="Arial"/>
          <w:b/>
          <w:sz w:val="13"/>
        </w:rPr>
        <w:t xml:space="preserve">, </w:t>
      </w:r>
      <w:r>
        <w:rPr>
          <w:sz w:val="13"/>
        </w:rPr>
        <w:t>公制</w:t>
      </w:r>
      <w:r>
        <w:rPr>
          <w:rFonts w:ascii="Arial" w:eastAsia="Arial"/>
          <w:sz w:val="13"/>
        </w:rPr>
        <w:t>,</w:t>
      </w:r>
    </w:p>
    <w:p>
      <w:pPr>
        <w:tabs>
          <w:tab w:val="left" w:pos="3038"/>
        </w:tabs>
        <w:spacing w:before="30"/>
        <w:ind w:left="0" w:right="442" w:firstLine="0"/>
        <w:jc w:val="right"/>
        <w:rPr>
          <w:rFonts w:ascii="Arial" w:eastAsia="Arial"/>
          <w:sz w:val="13"/>
        </w:rPr>
      </w:pPr>
      <w:r>
        <w:rPr>
          <w:spacing w:val="-3"/>
          <w:sz w:val="13"/>
        </w:rPr>
        <w:t>逆流</w:t>
      </w:r>
      <w:r>
        <w:rPr>
          <w:rFonts w:ascii="Arial" w:eastAsia="Arial"/>
          <w:sz w:val="13"/>
        </w:rPr>
        <w:t>,</w:t>
      </w:r>
      <w:r>
        <w:rPr>
          <w:rFonts w:ascii="Arial" w:eastAsia="Arial"/>
          <w:spacing w:val="23"/>
          <w:sz w:val="13"/>
        </w:rPr>
        <w:t xml:space="preserve"> </w:t>
      </w:r>
      <w:r>
        <w:rPr>
          <w:spacing w:val="-3"/>
          <w:sz w:val="13"/>
        </w:rPr>
        <w:t>先吸</w:t>
      </w:r>
      <w:r>
        <w:rPr>
          <w:sz w:val="13"/>
        </w:rPr>
        <w:t>盐</w:t>
      </w:r>
      <w:r>
        <w:rPr>
          <w:sz w:val="13"/>
        </w:rPr>
        <w:tab/>
      </w:r>
      <w:r>
        <w:rPr>
          <w:rFonts w:ascii="Arial" w:eastAsia="Arial"/>
          <w:spacing w:val="4"/>
          <w:w w:val="95"/>
          <w:sz w:val="13"/>
        </w:rPr>
        <w:t>[4-10]</w:t>
      </w:r>
    </w:p>
    <w:p>
      <w:pPr>
        <w:pStyle w:val="6"/>
        <w:spacing w:before="2"/>
        <w:rPr>
          <w:rFonts w:ascii="Arial"/>
          <w:sz w:val="12"/>
        </w:rPr>
      </w:pPr>
    </w:p>
    <w:p>
      <w:pPr>
        <w:spacing w:before="0"/>
        <w:ind w:left="892" w:right="0" w:firstLine="0"/>
        <w:jc w:val="left"/>
        <w:rPr>
          <w:sz w:val="16"/>
        </w:rPr>
      </w:pPr>
      <w:r>
        <w:rPr>
          <w:w w:val="90"/>
          <w:sz w:val="16"/>
        </w:rPr>
        <w:t>注意</w:t>
      </w:r>
      <w:r>
        <w:rPr>
          <w:rFonts w:ascii="Arial" w:eastAsia="Arial"/>
          <w:b/>
          <w:w w:val="90"/>
          <w:sz w:val="16"/>
        </w:rPr>
        <w:t xml:space="preserve">: </w:t>
      </w:r>
      <w:r>
        <w:rPr>
          <w:w w:val="90"/>
          <w:sz w:val="16"/>
        </w:rPr>
        <w:t>上面所显示的所有设置为工厂默认的再生类型和格式。</w:t>
      </w:r>
    </w:p>
    <w:p>
      <w:pPr>
        <w:spacing w:after="0"/>
        <w:jc w:val="left"/>
        <w:rPr>
          <w:sz w:val="16"/>
        </w:rPr>
        <w:sectPr>
          <w:pgSz w:w="11900" w:h="16840"/>
          <w:pgMar w:top="1960" w:right="360" w:bottom="280" w:left="400" w:header="1461" w:footer="0" w:gutter="0"/>
          <w:cols w:equalWidth="0" w:num="2">
            <w:col w:w="6165" w:space="57"/>
            <w:col w:w="4918"/>
          </w:cols>
        </w:sectPr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  <w:spacing w:before="12"/>
        <w:rPr>
          <w:sz w:val="19"/>
        </w:rPr>
      </w:pPr>
    </w:p>
    <w:p>
      <w:pPr>
        <w:spacing w:before="0"/>
        <w:ind w:left="6077" w:right="0" w:firstLine="0"/>
        <w:jc w:val="left"/>
        <w:rPr>
          <w:rFonts w:ascii="Arial" w:eastAsia="Arial"/>
          <w:b/>
          <w:sz w:val="16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3107055</wp:posOffset>
            </wp:positionH>
            <wp:positionV relativeFrom="paragraph">
              <wp:posOffset>-704215</wp:posOffset>
            </wp:positionV>
            <wp:extent cx="840740" cy="783463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31" cy="783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6"/>
        </w:rPr>
        <w:t xml:space="preserve">再生循环程序 </w:t>
      </w:r>
      <w:r>
        <w:rPr>
          <w:rFonts w:ascii="Arial" w:eastAsia="Arial"/>
          <w:b/>
          <w:w w:val="90"/>
          <w:sz w:val="16"/>
        </w:rPr>
        <w:t>#6</w:t>
      </w:r>
    </w:p>
    <w:p>
      <w:pPr>
        <w:tabs>
          <w:tab w:val="left" w:pos="6775"/>
          <w:tab w:val="left" w:pos="9533"/>
        </w:tabs>
        <w:spacing w:before="31"/>
        <w:ind w:left="6077" w:right="0" w:firstLine="0"/>
        <w:jc w:val="left"/>
        <w:rPr>
          <w:rFonts w:ascii="Arial" w:eastAsia="Arial"/>
          <w:sz w:val="14"/>
        </w:rPr>
      </w:pPr>
      <w:r>
        <w:rPr>
          <w:i/>
          <w:spacing w:val="-10"/>
          <w:sz w:val="15"/>
        </w:rPr>
        <w:t>例如</w:t>
      </w:r>
      <w:r>
        <w:rPr>
          <w:i/>
          <w:sz w:val="15"/>
        </w:rPr>
        <w:t>：</w:t>
      </w:r>
      <w:r>
        <w:rPr>
          <w:i/>
          <w:sz w:val="15"/>
        </w:rPr>
        <w:tab/>
      </w:r>
      <w:r>
        <w:rPr>
          <w:spacing w:val="-10"/>
          <w:sz w:val="14"/>
        </w:rPr>
        <w:t>不设</w:t>
      </w:r>
      <w:r>
        <w:rPr>
          <w:sz w:val="14"/>
        </w:rPr>
        <w:t>置</w:t>
      </w:r>
      <w:r>
        <w:rPr>
          <w:sz w:val="14"/>
        </w:rPr>
        <w:tab/>
      </w:r>
      <w:r>
        <w:rPr>
          <w:rFonts w:ascii="Arial" w:eastAsia="Arial"/>
          <w:spacing w:val="-8"/>
          <w:sz w:val="14"/>
        </w:rPr>
        <w:t>[60FF]</w:t>
      </w:r>
    </w:p>
    <w:p>
      <w:pPr>
        <w:spacing w:before="137"/>
        <w:ind w:left="0" w:right="831" w:firstLine="0"/>
        <w:jc w:val="right"/>
        <w:rPr>
          <w:sz w:val="16"/>
        </w:rPr>
      </w:pPr>
      <w:r>
        <w:rPr>
          <w:w w:val="80"/>
          <w:sz w:val="16"/>
        </w:rPr>
        <w:t>注意</w:t>
      </w:r>
      <w:r>
        <w:rPr>
          <w:rFonts w:ascii="Arial" w:eastAsia="Arial"/>
          <w:b/>
          <w:w w:val="80"/>
          <w:sz w:val="16"/>
        </w:rPr>
        <w:t xml:space="preserve">: </w:t>
      </w:r>
      <w:r>
        <w:rPr>
          <w:w w:val="80"/>
          <w:sz w:val="16"/>
        </w:rPr>
        <w:t>上面所显示的所有设置为工厂默认的再生类型和格式。</w:t>
      </w:r>
    </w:p>
    <w:p>
      <w:pPr>
        <w:pStyle w:val="6"/>
        <w:spacing w:before="9"/>
        <w:rPr>
          <w:sz w:val="24"/>
        </w:rPr>
      </w:pPr>
    </w:p>
    <w:p>
      <w:pPr>
        <w:spacing w:before="0"/>
        <w:ind w:left="60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Timed Auxiliary Relay Output Window #1 Start Time Setting</w:t>
      </w:r>
    </w:p>
    <w:p>
      <w:pPr>
        <w:tabs>
          <w:tab w:val="left" w:pos="717"/>
          <w:tab w:val="left" w:pos="3455"/>
        </w:tabs>
        <w:spacing w:before="14"/>
        <w:ind w:left="0" w:right="878" w:firstLine="0"/>
        <w:jc w:val="right"/>
        <w:rPr>
          <w:sz w:val="14"/>
        </w:rPr>
      </w:pPr>
      <w:r>
        <w:rPr>
          <w:i/>
          <w:spacing w:val="-8"/>
          <w:sz w:val="15"/>
        </w:rPr>
        <w:t>例如</w:t>
      </w:r>
      <w:r>
        <w:rPr>
          <w:i/>
          <w:sz w:val="15"/>
        </w:rPr>
        <w:t>：</w:t>
      </w:r>
      <w:r>
        <w:rPr>
          <w:i/>
          <w:sz w:val="15"/>
        </w:rPr>
        <w:tab/>
      </w:r>
      <w:r>
        <w:rPr>
          <w:spacing w:val="-10"/>
          <w:sz w:val="14"/>
        </w:rPr>
        <w:t>不设</w:t>
      </w:r>
      <w:r>
        <w:rPr>
          <w:sz w:val="14"/>
        </w:rPr>
        <w:t>置</w:t>
      </w:r>
      <w:r>
        <w:rPr>
          <w:sz w:val="14"/>
        </w:rPr>
        <w:tab/>
      </w:r>
      <w:r>
        <w:rPr>
          <w:rFonts w:ascii="Arial" w:eastAsia="Arial"/>
          <w:spacing w:val="-5"/>
          <w:sz w:val="14"/>
        </w:rPr>
        <w:t>[Arof]</w:t>
      </w:r>
      <w:r>
        <w:rPr>
          <w:rFonts w:ascii="Arial" w:eastAsia="Arial"/>
          <w:spacing w:val="-11"/>
          <w:sz w:val="14"/>
        </w:rPr>
        <w:t xml:space="preserve"> </w:t>
      </w:r>
      <w:r>
        <w:rPr>
          <w:rFonts w:ascii="Arial" w:eastAsia="Arial"/>
          <w:sz w:val="14"/>
        </w:rPr>
        <w:t>=</w:t>
      </w:r>
      <w:r>
        <w:rPr>
          <w:rFonts w:ascii="Arial" w:eastAsia="Arial"/>
          <w:spacing w:val="15"/>
          <w:sz w:val="14"/>
        </w:rPr>
        <w:t xml:space="preserve"> </w:t>
      </w:r>
      <w:r>
        <w:rPr>
          <w:spacing w:val="-12"/>
          <w:sz w:val="14"/>
        </w:rPr>
        <w:t>默认</w:t>
      </w:r>
    </w:p>
    <w:p>
      <w:pPr>
        <w:tabs>
          <w:tab w:val="left" w:pos="9533"/>
        </w:tabs>
        <w:spacing w:before="15"/>
        <w:ind w:left="6792" w:right="0" w:firstLine="0"/>
        <w:jc w:val="left"/>
        <w:rPr>
          <w:rFonts w:ascii="Arial" w:eastAsia="Arial"/>
          <w:sz w:val="14"/>
        </w:rPr>
      </w:pPr>
      <w:r>
        <w:rPr>
          <w:spacing w:val="-12"/>
          <w:sz w:val="14"/>
        </w:rPr>
        <w:t>开始再生程</w:t>
      </w:r>
      <w:r>
        <w:rPr>
          <w:sz w:val="14"/>
        </w:rPr>
        <w:t>序</w:t>
      </w:r>
      <w:r>
        <w:rPr>
          <w:sz w:val="14"/>
        </w:rPr>
        <w:tab/>
      </w:r>
      <w:r>
        <w:rPr>
          <w:rFonts w:ascii="Arial" w:eastAsia="Arial"/>
          <w:spacing w:val="-4"/>
          <w:sz w:val="14"/>
        </w:rPr>
        <w:t>[S-</w:t>
      </w:r>
      <w:r>
        <w:rPr>
          <w:rFonts w:ascii="Arial" w:eastAsia="Arial"/>
          <w:spacing w:val="-6"/>
          <w:sz w:val="14"/>
        </w:rPr>
        <w:t xml:space="preserve"> </w:t>
      </w:r>
      <w:r>
        <w:rPr>
          <w:rFonts w:ascii="Arial" w:eastAsia="Arial"/>
          <w:spacing w:val="-5"/>
          <w:sz w:val="14"/>
        </w:rPr>
        <w:t>-0]</w:t>
      </w:r>
    </w:p>
    <w:p>
      <w:pPr>
        <w:tabs>
          <w:tab w:val="left" w:pos="2757"/>
        </w:tabs>
        <w:spacing w:before="17"/>
        <w:ind w:left="0" w:right="1224" w:firstLine="0"/>
        <w:jc w:val="right"/>
        <w:rPr>
          <w:rFonts w:ascii="Arial" w:eastAsia="Arial"/>
          <w:sz w:val="14"/>
        </w:rPr>
      </w:pPr>
      <w:r>
        <w:rPr>
          <w:rFonts w:ascii="Arial" w:eastAsia="Arial"/>
          <w:spacing w:val="-3"/>
          <w:sz w:val="14"/>
        </w:rPr>
        <w:t>10</w:t>
      </w:r>
      <w:r>
        <w:rPr>
          <w:spacing w:val="-5"/>
          <w:sz w:val="14"/>
        </w:rPr>
        <w:t>分钟后开始再生程</w:t>
      </w:r>
      <w:r>
        <w:rPr>
          <w:sz w:val="14"/>
        </w:rPr>
        <w:t>序</w:t>
      </w:r>
      <w:r>
        <w:rPr>
          <w:sz w:val="14"/>
        </w:rPr>
        <w:tab/>
      </w:r>
      <w:r>
        <w:rPr>
          <w:rFonts w:ascii="Arial" w:eastAsia="Arial"/>
          <w:spacing w:val="-3"/>
          <w:sz w:val="14"/>
        </w:rPr>
        <w:t>[S-10]</w:t>
      </w:r>
    </w:p>
    <w:p>
      <w:pPr>
        <w:pStyle w:val="6"/>
        <w:spacing w:before="6"/>
        <w:rPr>
          <w:rFonts w:ascii="Arial"/>
          <w:sz w:val="21"/>
        </w:rPr>
      </w:pPr>
    </w:p>
    <w:p>
      <w:pPr>
        <w:spacing w:before="0"/>
        <w:ind w:left="60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Timed Auxiliary Relay Output Window #1 End Time Setting</w:t>
      </w:r>
    </w:p>
    <w:p>
      <w:pPr>
        <w:tabs>
          <w:tab w:val="left" w:pos="698"/>
          <w:tab w:val="left" w:pos="3455"/>
        </w:tabs>
        <w:spacing w:before="13"/>
        <w:ind w:left="0" w:right="1223" w:firstLine="0"/>
        <w:jc w:val="right"/>
        <w:rPr>
          <w:rFonts w:ascii="Arial" w:eastAsia="Arial"/>
          <w:sz w:val="14"/>
        </w:rPr>
      </w:pPr>
      <w:r>
        <w:rPr>
          <w:i/>
          <w:spacing w:val="-10"/>
          <w:sz w:val="15"/>
        </w:rPr>
        <w:t>例如</w:t>
      </w:r>
      <w:r>
        <w:rPr>
          <w:i/>
          <w:sz w:val="15"/>
        </w:rPr>
        <w:t>：</w:t>
      </w:r>
      <w:r>
        <w:rPr>
          <w:i/>
          <w:sz w:val="15"/>
        </w:rPr>
        <w:tab/>
      </w:r>
      <w:r>
        <w:rPr>
          <w:spacing w:val="-10"/>
          <w:sz w:val="14"/>
        </w:rPr>
        <w:t>再生结束后关</w:t>
      </w:r>
      <w:r>
        <w:rPr>
          <w:sz w:val="14"/>
        </w:rPr>
        <w:t>闭</w:t>
      </w:r>
      <w:r>
        <w:rPr>
          <w:sz w:val="14"/>
        </w:rPr>
        <w:tab/>
      </w:r>
      <w:r>
        <w:rPr>
          <w:rFonts w:ascii="Arial" w:eastAsia="Arial"/>
          <w:spacing w:val="-4"/>
          <w:sz w:val="14"/>
        </w:rPr>
        <w:t>[E-</w:t>
      </w:r>
      <w:r>
        <w:rPr>
          <w:rFonts w:ascii="Arial" w:eastAsia="Arial"/>
          <w:spacing w:val="-6"/>
          <w:sz w:val="14"/>
        </w:rPr>
        <w:t xml:space="preserve"> </w:t>
      </w:r>
      <w:r>
        <w:rPr>
          <w:rFonts w:ascii="Arial" w:eastAsia="Arial"/>
          <w:spacing w:val="-5"/>
          <w:sz w:val="14"/>
        </w:rPr>
        <w:t>92]</w:t>
      </w:r>
    </w:p>
    <w:p>
      <w:pPr>
        <w:tabs>
          <w:tab w:val="left" w:pos="2735"/>
        </w:tabs>
        <w:spacing w:before="16"/>
        <w:ind w:left="0" w:right="1223" w:firstLine="0"/>
        <w:jc w:val="right"/>
        <w:rPr>
          <w:rFonts w:ascii="Arial" w:eastAsia="Arial"/>
          <w:sz w:val="14"/>
        </w:rPr>
      </w:pPr>
      <w:r>
        <w:rPr>
          <w:spacing w:val="-10"/>
          <w:sz w:val="14"/>
        </w:rPr>
        <w:t>再生结束</w:t>
      </w:r>
      <w:r>
        <w:rPr>
          <w:rFonts w:ascii="Arial" w:eastAsia="Arial"/>
          <w:spacing w:val="-5"/>
          <w:sz w:val="14"/>
        </w:rPr>
        <w:t>20</w:t>
      </w:r>
      <w:r>
        <w:rPr>
          <w:spacing w:val="-10"/>
          <w:sz w:val="14"/>
        </w:rPr>
        <w:t>分钟后关</w:t>
      </w:r>
      <w:r>
        <w:rPr>
          <w:sz w:val="14"/>
        </w:rPr>
        <w:t>闭</w:t>
      </w:r>
      <w:r>
        <w:rPr>
          <w:sz w:val="14"/>
        </w:rPr>
        <w:tab/>
      </w:r>
      <w:r>
        <w:rPr>
          <w:rFonts w:ascii="Arial" w:eastAsia="Arial"/>
          <w:spacing w:val="-4"/>
          <w:sz w:val="14"/>
        </w:rPr>
        <w:t>[E-</w:t>
      </w:r>
      <w:r>
        <w:rPr>
          <w:rFonts w:ascii="Arial" w:eastAsia="Arial"/>
          <w:spacing w:val="-6"/>
          <w:sz w:val="14"/>
        </w:rPr>
        <w:t xml:space="preserve"> </w:t>
      </w:r>
      <w:r>
        <w:rPr>
          <w:rFonts w:ascii="Arial" w:eastAsia="Arial"/>
          <w:spacing w:val="-5"/>
          <w:sz w:val="14"/>
        </w:rPr>
        <w:t>20]</w:t>
      </w:r>
    </w:p>
    <w:p>
      <w:pPr>
        <w:spacing w:before="135"/>
        <w:ind w:left="0" w:right="831" w:firstLine="0"/>
        <w:jc w:val="right"/>
        <w:rPr>
          <w:sz w:val="16"/>
        </w:rPr>
      </w:pPr>
      <w:r>
        <w:rPr>
          <w:w w:val="80"/>
          <w:sz w:val="16"/>
        </w:rPr>
        <w:t>注意</w:t>
      </w:r>
      <w:r>
        <w:rPr>
          <w:rFonts w:ascii="Arial" w:eastAsia="Arial"/>
          <w:b/>
          <w:w w:val="80"/>
          <w:sz w:val="16"/>
        </w:rPr>
        <w:t xml:space="preserve">: </w:t>
      </w:r>
      <w:r>
        <w:rPr>
          <w:w w:val="80"/>
          <w:sz w:val="16"/>
        </w:rPr>
        <w:t>上面所显示的所有设置为工厂默认的再生类型和格式。</w:t>
      </w:r>
    </w:p>
    <w:p>
      <w:pPr>
        <w:pStyle w:val="6"/>
        <w:spacing w:before="7"/>
        <w:rPr>
          <w:sz w:val="15"/>
        </w:rPr>
      </w:pPr>
    </w:p>
    <w:p>
      <w:pPr>
        <w:spacing w:before="1"/>
        <w:ind w:left="607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Chemical Pump Auxiliary Relay Output Window #2</w:t>
      </w:r>
    </w:p>
    <w:p>
      <w:pPr>
        <w:tabs>
          <w:tab w:val="left" w:pos="9533"/>
        </w:tabs>
        <w:spacing w:before="22"/>
        <w:ind w:left="6797" w:right="0" w:firstLine="0"/>
        <w:jc w:val="left"/>
        <w:rPr>
          <w:rFonts w:ascii="Arial" w:eastAsia="Arial"/>
          <w:sz w:val="14"/>
        </w:rPr>
      </w:pPr>
      <w:r>
        <w:rPr>
          <w:spacing w:val="-10"/>
          <w:sz w:val="14"/>
        </w:rPr>
        <w:t>不设</w:t>
      </w:r>
      <w:r>
        <w:rPr>
          <w:sz w:val="14"/>
        </w:rPr>
        <w:t>置</w:t>
      </w:r>
      <w:r>
        <w:rPr>
          <w:sz w:val="14"/>
        </w:rPr>
        <w:tab/>
      </w:r>
      <w:r>
        <w:rPr>
          <w:rFonts w:ascii="Arial" w:eastAsia="Arial"/>
          <w:spacing w:val="-9"/>
          <w:sz w:val="14"/>
        </w:rPr>
        <w:t>[cPof]</w:t>
      </w:r>
    </w:p>
    <w:p>
      <w:pPr>
        <w:tabs>
          <w:tab w:val="left" w:pos="9528"/>
        </w:tabs>
        <w:spacing w:before="18"/>
        <w:ind w:left="6792" w:right="0" w:firstLine="0"/>
        <w:jc w:val="left"/>
        <w:rPr>
          <w:rFonts w:ascii="Arial" w:eastAsia="Arial"/>
          <w:sz w:val="14"/>
        </w:rPr>
      </w:pPr>
      <w:r>
        <w:rPr>
          <w:rFonts w:ascii="Arial" w:eastAsia="Arial"/>
          <w:spacing w:val="-5"/>
          <w:sz w:val="14"/>
        </w:rPr>
        <w:t xml:space="preserve">After </w:t>
      </w:r>
      <w:r>
        <w:rPr>
          <w:rFonts w:ascii="Arial" w:eastAsia="Arial"/>
          <w:spacing w:val="-6"/>
          <w:sz w:val="14"/>
        </w:rPr>
        <w:t xml:space="preserve">every </w:t>
      </w:r>
      <w:r>
        <w:rPr>
          <w:rFonts w:ascii="Arial" w:eastAsia="Arial"/>
          <w:spacing w:val="-4"/>
          <w:sz w:val="14"/>
        </w:rPr>
        <w:t>200</w:t>
      </w:r>
      <w:r>
        <w:rPr>
          <w:rFonts w:ascii="Arial" w:eastAsia="Arial"/>
          <w:spacing w:val="3"/>
          <w:sz w:val="14"/>
        </w:rPr>
        <w:t xml:space="preserve"> </w:t>
      </w:r>
      <w:r>
        <w:rPr>
          <w:spacing w:val="-12"/>
          <w:sz w:val="14"/>
        </w:rPr>
        <w:t>加</w:t>
      </w:r>
      <w:r>
        <w:rPr>
          <w:sz w:val="14"/>
        </w:rPr>
        <w:t>仑</w:t>
      </w:r>
      <w:r>
        <w:rPr>
          <w:sz w:val="14"/>
        </w:rPr>
        <w:tab/>
      </w:r>
      <w:r>
        <w:rPr>
          <w:rFonts w:ascii="Arial" w:eastAsia="Arial"/>
          <w:spacing w:val="-6"/>
          <w:sz w:val="14"/>
        </w:rPr>
        <w:t>[u200]</w:t>
      </w:r>
    </w:p>
    <w:p>
      <w:pPr>
        <w:spacing w:before="26"/>
        <w:ind w:left="6792" w:right="0" w:firstLine="0"/>
        <w:jc w:val="left"/>
        <w:rPr>
          <w:rFonts w:ascii="Arial"/>
          <w:sz w:val="14"/>
        </w:rPr>
      </w:pPr>
      <w:r>
        <w:rPr>
          <w:rFonts w:ascii="Arial"/>
          <w:spacing w:val="-3"/>
          <w:sz w:val="14"/>
        </w:rPr>
        <w:t xml:space="preserve">Turn </w:t>
      </w:r>
      <w:r>
        <w:rPr>
          <w:rFonts w:ascii="Arial"/>
          <w:sz w:val="14"/>
        </w:rPr>
        <w:t xml:space="preserve">on </w:t>
      </w:r>
      <w:r>
        <w:rPr>
          <w:rFonts w:ascii="Arial"/>
          <w:spacing w:val="-3"/>
          <w:sz w:val="14"/>
        </w:rPr>
        <w:t xml:space="preserve">for </w:t>
      </w:r>
      <w:r>
        <w:rPr>
          <w:rFonts w:ascii="Arial"/>
          <w:sz w:val="14"/>
        </w:rPr>
        <w:t>60</w:t>
      </w:r>
      <w:r>
        <w:rPr>
          <w:rFonts w:ascii="Arial"/>
          <w:spacing w:val="-28"/>
          <w:sz w:val="14"/>
        </w:rPr>
        <w:t xml:space="preserve"> </w:t>
      </w:r>
      <w:r>
        <w:rPr>
          <w:rFonts w:ascii="Arial"/>
          <w:spacing w:val="-4"/>
          <w:sz w:val="14"/>
        </w:rPr>
        <w:t xml:space="preserve">seconds after every </w:t>
      </w:r>
      <w:r>
        <w:rPr>
          <w:rFonts w:ascii="Arial"/>
          <w:spacing w:val="-3"/>
          <w:sz w:val="14"/>
        </w:rPr>
        <w:t xml:space="preserve">200 </w:t>
      </w:r>
      <w:r>
        <w:rPr>
          <w:rFonts w:ascii="Arial"/>
          <w:spacing w:val="-4"/>
          <w:sz w:val="14"/>
        </w:rPr>
        <w:t xml:space="preserve">gallons </w:t>
      </w:r>
      <w:r>
        <w:rPr>
          <w:rFonts w:ascii="Arial"/>
          <w:spacing w:val="-3"/>
          <w:sz w:val="14"/>
        </w:rPr>
        <w:t xml:space="preserve">[t- </w:t>
      </w:r>
      <w:r>
        <w:rPr>
          <w:rFonts w:ascii="Arial"/>
          <w:spacing w:val="-4"/>
          <w:sz w:val="14"/>
        </w:rPr>
        <w:t>60]</w:t>
      </w:r>
    </w:p>
    <w:p>
      <w:pPr>
        <w:pStyle w:val="6"/>
        <w:spacing w:before="9"/>
        <w:rPr>
          <w:rFonts w:ascii="Arial"/>
          <w:sz w:val="14"/>
        </w:rPr>
      </w:pPr>
    </w:p>
    <w:p>
      <w:pPr>
        <w:spacing w:after="0"/>
        <w:rPr>
          <w:rFonts w:ascii="Arial"/>
          <w:sz w:val="14"/>
        </w:rPr>
        <w:sectPr>
          <w:pgSz w:w="11900" w:h="16840"/>
          <w:pgMar w:top="2560" w:right="360" w:bottom="280" w:left="400" w:header="1479" w:footer="0" w:gutter="0"/>
          <w:cols w:space="720" w:num="1"/>
        </w:sectPr>
      </w:pPr>
    </w:p>
    <w:p>
      <w:pPr>
        <w:spacing w:before="77"/>
        <w:ind w:left="0" w:right="1317" w:firstLine="0"/>
        <w:jc w:val="right"/>
        <w:rPr>
          <w:sz w:val="16"/>
        </w:rPr>
      </w:pPr>
      <w:r>
        <w:rPr>
          <w:w w:val="80"/>
          <w:sz w:val="16"/>
        </w:rPr>
        <w:t>流量计规格</w:t>
      </w:r>
    </w:p>
    <w:p>
      <w:pPr>
        <w:tabs>
          <w:tab w:val="left" w:pos="6888"/>
        </w:tabs>
        <w:spacing w:before="3" w:line="240" w:lineRule="exact"/>
        <w:ind w:left="6916" w:right="0" w:hanging="839"/>
        <w:jc w:val="left"/>
        <w:rPr>
          <w:rFonts w:ascii="Arial" w:hAnsi="Arial" w:eastAsia="Arial"/>
          <w:sz w:val="14"/>
        </w:rPr>
      </w:pPr>
      <w:r>
        <w:rPr>
          <w:i/>
          <w:spacing w:val="-8"/>
          <w:sz w:val="15"/>
        </w:rPr>
        <w:t>例如</w:t>
      </w:r>
      <w:r>
        <w:rPr>
          <w:rFonts w:ascii="Arial" w:hAnsi="Arial" w:eastAsia="Arial"/>
          <w:i/>
          <w:sz w:val="14"/>
        </w:rPr>
        <w:t>:</w:t>
      </w:r>
      <w:r>
        <w:rPr>
          <w:rFonts w:ascii="Arial" w:hAnsi="Arial" w:eastAsia="Arial"/>
          <w:i/>
          <w:sz w:val="14"/>
        </w:rPr>
        <w:tab/>
      </w:r>
      <w:r>
        <w:rPr>
          <w:rFonts w:ascii="Arial" w:hAnsi="Arial" w:eastAsia="Arial"/>
          <w:spacing w:val="-3"/>
          <w:sz w:val="14"/>
        </w:rPr>
        <w:t xml:space="preserve">Non </w:t>
      </w:r>
      <w:r>
        <w:rPr>
          <w:rFonts w:ascii="Arial" w:hAnsi="Arial" w:eastAsia="Arial"/>
          <w:spacing w:val="-4"/>
          <w:sz w:val="14"/>
        </w:rPr>
        <w:t xml:space="preserve">Fleck® </w:t>
      </w:r>
      <w:r>
        <w:rPr>
          <w:rFonts w:ascii="Arial" w:hAnsi="Arial" w:eastAsia="Arial"/>
          <w:spacing w:val="-5"/>
          <w:sz w:val="14"/>
        </w:rPr>
        <w:t xml:space="preserve">Meter Fleck® </w:t>
      </w:r>
      <w:r>
        <w:rPr>
          <w:rFonts w:ascii="Arial" w:hAnsi="Arial" w:eastAsia="Arial"/>
          <w:spacing w:val="-3"/>
          <w:sz w:val="14"/>
        </w:rPr>
        <w:t xml:space="preserve">1" </w:t>
      </w:r>
      <w:r>
        <w:rPr>
          <w:rFonts w:ascii="Arial" w:hAnsi="Arial" w:eastAsia="Arial"/>
          <w:spacing w:val="-6"/>
          <w:sz w:val="14"/>
        </w:rPr>
        <w:t xml:space="preserve">Meter </w:t>
      </w:r>
      <w:r>
        <w:rPr>
          <w:rFonts w:ascii="Arial" w:hAnsi="Arial" w:eastAsia="Arial"/>
          <w:spacing w:val="-5"/>
          <w:sz w:val="14"/>
        </w:rPr>
        <w:t xml:space="preserve">Fleck® 1-1/4" </w:t>
      </w:r>
      <w:r>
        <w:rPr>
          <w:rFonts w:ascii="Arial" w:hAnsi="Arial" w:eastAsia="Arial"/>
          <w:spacing w:val="-9"/>
          <w:sz w:val="14"/>
        </w:rPr>
        <w:t xml:space="preserve">Meter </w:t>
      </w:r>
      <w:r>
        <w:rPr>
          <w:rFonts w:ascii="Arial" w:hAnsi="Arial" w:eastAsia="Arial"/>
          <w:spacing w:val="-5"/>
          <w:sz w:val="14"/>
        </w:rPr>
        <w:t xml:space="preserve">Fleck® 1-1/2" </w:t>
      </w:r>
      <w:r>
        <w:rPr>
          <w:rFonts w:ascii="Arial" w:hAnsi="Arial" w:eastAsia="Arial"/>
          <w:spacing w:val="-9"/>
          <w:sz w:val="14"/>
        </w:rPr>
        <w:t xml:space="preserve">Meter </w:t>
      </w:r>
      <w:r>
        <w:rPr>
          <w:rFonts w:ascii="Arial" w:hAnsi="Arial" w:eastAsia="Arial"/>
          <w:spacing w:val="-5"/>
          <w:sz w:val="14"/>
        </w:rPr>
        <w:t xml:space="preserve">Fleck® </w:t>
      </w:r>
      <w:r>
        <w:rPr>
          <w:rFonts w:ascii="Arial" w:hAnsi="Arial" w:eastAsia="Arial"/>
          <w:spacing w:val="-3"/>
          <w:sz w:val="14"/>
        </w:rPr>
        <w:t>2"</w:t>
      </w:r>
      <w:r>
        <w:rPr>
          <w:rFonts w:ascii="Arial" w:hAnsi="Arial" w:eastAsia="Arial"/>
          <w:spacing w:val="-12"/>
          <w:sz w:val="14"/>
        </w:rPr>
        <w:t xml:space="preserve"> </w:t>
      </w:r>
      <w:r>
        <w:rPr>
          <w:rFonts w:ascii="Arial" w:hAnsi="Arial" w:eastAsia="Arial"/>
          <w:spacing w:val="-6"/>
          <w:sz w:val="14"/>
        </w:rPr>
        <w:t>Meter</w:t>
      </w:r>
    </w:p>
    <w:p>
      <w:pPr>
        <w:spacing w:before="61"/>
        <w:ind w:left="6930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spacing w:val="-5"/>
          <w:sz w:val="14"/>
        </w:rPr>
        <w:t xml:space="preserve">Fleck® </w:t>
      </w:r>
      <w:r>
        <w:rPr>
          <w:rFonts w:ascii="Arial" w:hAnsi="Arial"/>
          <w:spacing w:val="-3"/>
          <w:sz w:val="14"/>
        </w:rPr>
        <w:t xml:space="preserve">3" </w:t>
      </w:r>
      <w:r>
        <w:rPr>
          <w:rFonts w:ascii="Arial" w:hAnsi="Arial"/>
          <w:spacing w:val="-6"/>
          <w:sz w:val="14"/>
        </w:rPr>
        <w:t>Meter</w:t>
      </w:r>
    </w:p>
    <w:p>
      <w:pPr>
        <w:pStyle w:val="6"/>
        <w:spacing w:before="11"/>
        <w:rPr>
          <w:rFonts w:ascii="Arial"/>
          <w:sz w:val="21"/>
        </w:rPr>
      </w:pPr>
      <w:r>
        <w:br w:type="column"/>
      </w:r>
    </w:p>
    <w:p>
      <w:pPr>
        <w:spacing w:before="0"/>
        <w:ind w:left="1325" w:right="1216" w:firstLine="0"/>
        <w:jc w:val="center"/>
        <w:rPr>
          <w:rFonts w:ascii="Arial"/>
          <w:sz w:val="14"/>
        </w:rPr>
      </w:pPr>
      <w:r>
        <w:rPr>
          <w:rFonts w:ascii="Arial"/>
          <w:sz w:val="14"/>
        </w:rPr>
        <w:t>[</w:t>
      </w:r>
      <w:r>
        <w:rPr>
          <w:rFonts w:ascii="Arial"/>
          <w:spacing w:val="-22"/>
          <w:sz w:val="14"/>
        </w:rPr>
        <w:t xml:space="preserve"> </w:t>
      </w:r>
      <w:r>
        <w:rPr>
          <w:rFonts w:ascii="Arial"/>
          <w:spacing w:val="9"/>
          <w:sz w:val="14"/>
        </w:rPr>
        <w:t>FF--]</w:t>
      </w:r>
      <w:r>
        <w:rPr>
          <w:rFonts w:ascii="Arial"/>
          <w:spacing w:val="-27"/>
          <w:sz w:val="14"/>
        </w:rPr>
        <w:t xml:space="preserve"> </w:t>
      </w:r>
    </w:p>
    <w:p>
      <w:pPr>
        <w:spacing w:before="79"/>
        <w:ind w:left="1334" w:right="1216" w:firstLine="0"/>
        <w:jc w:val="center"/>
        <w:rPr>
          <w:rFonts w:ascii="Arial"/>
          <w:sz w:val="14"/>
        </w:rPr>
      </w:pPr>
      <w:r>
        <w:rPr>
          <w:rFonts w:ascii="Arial"/>
          <w:spacing w:val="-3"/>
          <w:sz w:val="14"/>
        </w:rPr>
        <w:t>[FF1.0]</w:t>
      </w:r>
    </w:p>
    <w:p>
      <w:pPr>
        <w:spacing w:before="79"/>
        <w:ind w:left="1342" w:right="1216" w:firstLine="0"/>
        <w:jc w:val="center"/>
        <w:rPr>
          <w:rFonts w:ascii="Arial"/>
          <w:sz w:val="14"/>
        </w:rPr>
      </w:pPr>
      <w:r>
        <w:rPr>
          <w:rFonts w:ascii="Arial"/>
          <w:sz w:val="14"/>
        </w:rPr>
        <w:t>[FF1.2]</w:t>
      </w:r>
    </w:p>
    <w:p>
      <w:pPr>
        <w:spacing w:before="79"/>
        <w:ind w:left="1342" w:right="1216" w:firstLine="0"/>
        <w:jc w:val="center"/>
        <w:rPr>
          <w:rFonts w:ascii="Arial"/>
          <w:sz w:val="14"/>
        </w:rPr>
      </w:pPr>
      <w:r>
        <w:rPr>
          <w:rFonts w:ascii="Arial"/>
          <w:sz w:val="14"/>
        </w:rPr>
        <w:t>[FF1.5]</w:t>
      </w:r>
    </w:p>
    <w:p>
      <w:pPr>
        <w:spacing w:before="79"/>
        <w:ind w:left="1342" w:right="1212" w:firstLine="0"/>
        <w:jc w:val="center"/>
        <w:rPr>
          <w:rFonts w:ascii="Arial"/>
          <w:sz w:val="14"/>
        </w:rPr>
      </w:pPr>
      <w:r>
        <w:rPr>
          <w:rFonts w:ascii="Arial"/>
          <w:spacing w:val="-6"/>
          <w:sz w:val="14"/>
        </w:rPr>
        <w:t>[FF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8"/>
          <w:sz w:val="14"/>
        </w:rPr>
        <w:t>2.0]</w:t>
      </w:r>
    </w:p>
    <w:p>
      <w:pPr>
        <w:spacing w:before="79"/>
        <w:ind w:left="1331" w:right="1216" w:firstLine="0"/>
        <w:jc w:val="center"/>
        <w:rPr>
          <w:rFonts w:ascii="Arial"/>
          <w:sz w:val="14"/>
        </w:rPr>
      </w:pPr>
      <w:r>
        <w:rPr>
          <w:rFonts w:ascii="Arial"/>
          <w:spacing w:val="-6"/>
          <w:sz w:val="14"/>
        </w:rPr>
        <w:t>[FF</w:t>
      </w:r>
      <w:r>
        <w:rPr>
          <w:rFonts w:ascii="Arial"/>
          <w:spacing w:val="-11"/>
          <w:sz w:val="14"/>
        </w:rPr>
        <w:t xml:space="preserve"> </w:t>
      </w:r>
      <w:r>
        <w:rPr>
          <w:rFonts w:ascii="Arial"/>
          <w:spacing w:val="-8"/>
          <w:sz w:val="14"/>
        </w:rPr>
        <w:t>3.0]</w:t>
      </w:r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8057" w:space="40"/>
            <w:col w:w="3043"/>
          </w:cols>
        </w:sectPr>
      </w:pPr>
    </w:p>
    <w:p>
      <w:pPr>
        <w:spacing w:before="147"/>
        <w:ind w:left="6255" w:right="0" w:firstLine="0"/>
        <w:jc w:val="left"/>
        <w:rPr>
          <w:sz w:val="16"/>
        </w:rPr>
      </w:pPr>
      <w:r>
        <w:rPr>
          <w:w w:val="90"/>
          <w:sz w:val="16"/>
        </w:rPr>
        <w:t>注意：上面所显示的设置在系统</w:t>
      </w:r>
      <w:r>
        <w:rPr>
          <w:rFonts w:ascii="Arial" w:eastAsia="Arial"/>
          <w:b/>
          <w:w w:val="90"/>
          <w:sz w:val="16"/>
        </w:rPr>
        <w:t>4</w:t>
      </w:r>
      <w:r>
        <w:rPr>
          <w:w w:val="90"/>
          <w:sz w:val="16"/>
        </w:rPr>
        <w:t>时间型和系统</w:t>
      </w:r>
      <w:r>
        <w:rPr>
          <w:rFonts w:ascii="Arial" w:eastAsia="Arial"/>
          <w:b/>
          <w:w w:val="90"/>
          <w:sz w:val="16"/>
        </w:rPr>
        <w:t>6</w:t>
      </w:r>
      <w:r>
        <w:rPr>
          <w:w w:val="90"/>
          <w:sz w:val="16"/>
        </w:rPr>
        <w:t>、</w:t>
      </w:r>
      <w:r>
        <w:rPr>
          <w:rFonts w:ascii="Arial" w:eastAsia="Arial"/>
          <w:b/>
          <w:w w:val="90"/>
          <w:sz w:val="16"/>
        </w:rPr>
        <w:t>7</w:t>
      </w:r>
      <w:r>
        <w:rPr>
          <w:w w:val="90"/>
          <w:sz w:val="16"/>
        </w:rPr>
        <w:t>的副阀中不显示。</w:t>
      </w:r>
    </w:p>
    <w:p>
      <w:pPr>
        <w:pStyle w:val="6"/>
        <w:rPr>
          <w:sz w:val="18"/>
        </w:rPr>
      </w:pPr>
    </w:p>
    <w:p>
      <w:pPr>
        <w:pStyle w:val="6"/>
        <w:spacing w:before="4"/>
        <w:rPr>
          <w:sz w:val="19"/>
        </w:rPr>
      </w:pPr>
    </w:p>
    <w:p>
      <w:pPr>
        <w:spacing w:before="0"/>
        <w:ind w:left="6082" w:right="0" w:firstLine="0"/>
        <w:jc w:val="left"/>
        <w:rPr>
          <w:sz w:val="16"/>
        </w:rPr>
      </w:pPr>
      <w:r>
        <w:rPr>
          <w:w w:val="90"/>
          <w:sz w:val="16"/>
        </w:rPr>
        <w:t xml:space="preserve">非 </w:t>
      </w:r>
      <w:r>
        <w:rPr>
          <w:rFonts w:ascii="Arial" w:hAnsi="Arial" w:eastAsia="Arial"/>
          <w:w w:val="90"/>
          <w:sz w:val="16"/>
        </w:rPr>
        <w:t xml:space="preserve">Fleck® </w:t>
      </w:r>
      <w:r>
        <w:rPr>
          <w:w w:val="90"/>
          <w:sz w:val="16"/>
        </w:rPr>
        <w:t>流量计</w:t>
      </w:r>
    </w:p>
    <w:p>
      <w:pPr>
        <w:tabs>
          <w:tab w:val="left" w:pos="6869"/>
          <w:tab w:val="left" w:pos="9533"/>
        </w:tabs>
        <w:spacing w:before="37"/>
        <w:ind w:left="6077" w:right="0" w:firstLine="0"/>
        <w:jc w:val="left"/>
        <w:rPr>
          <w:rFonts w:ascii="Arial" w:eastAsia="Arial"/>
          <w:sz w:val="14"/>
        </w:rPr>
      </w:pPr>
      <w:r>
        <w:rPr>
          <w:rFonts w:ascii="Arial" w:eastAsia="Arial"/>
          <w:i/>
          <w:spacing w:val="-5"/>
          <w:sz w:val="14"/>
        </w:rPr>
        <w:t>Example:</w:t>
      </w:r>
      <w:r>
        <w:rPr>
          <w:rFonts w:ascii="Arial" w:eastAsia="Arial"/>
          <w:i/>
          <w:spacing w:val="-5"/>
          <w:sz w:val="14"/>
        </w:rPr>
        <w:tab/>
      </w:r>
      <w:r>
        <w:rPr>
          <w:rFonts w:ascii="Arial" w:eastAsia="Arial"/>
          <w:spacing w:val="-4"/>
          <w:sz w:val="14"/>
        </w:rPr>
        <w:t>13.1</w:t>
      </w:r>
      <w:r>
        <w:rPr>
          <w:rFonts w:ascii="Arial" w:eastAsia="Arial"/>
          <w:spacing w:val="18"/>
          <w:sz w:val="14"/>
        </w:rPr>
        <w:t xml:space="preserve"> </w:t>
      </w:r>
      <w:r>
        <w:rPr>
          <w:spacing w:val="-10"/>
          <w:sz w:val="14"/>
        </w:rPr>
        <w:t>脉冲</w:t>
      </w:r>
      <w:r>
        <w:rPr>
          <w:rFonts w:ascii="Arial" w:eastAsia="Arial"/>
          <w:spacing w:val="-5"/>
          <w:sz w:val="14"/>
        </w:rPr>
        <w:t>/</w:t>
      </w:r>
      <w:r>
        <w:rPr>
          <w:spacing w:val="-10"/>
          <w:sz w:val="14"/>
        </w:rPr>
        <w:t>加仑</w:t>
      </w:r>
      <w:r>
        <w:rPr>
          <w:rFonts w:ascii="Arial" w:eastAsia="Arial"/>
          <w:sz w:val="14"/>
        </w:rPr>
        <w:t>,</w:t>
      </w:r>
      <w:r>
        <w:rPr>
          <w:rFonts w:ascii="Arial" w:eastAsia="Arial"/>
          <w:spacing w:val="19"/>
          <w:sz w:val="14"/>
        </w:rPr>
        <w:t xml:space="preserve"> </w:t>
      </w:r>
      <w:r>
        <w:rPr>
          <w:spacing w:val="-10"/>
          <w:sz w:val="14"/>
        </w:rPr>
        <w:t>美</w:t>
      </w:r>
      <w:r>
        <w:rPr>
          <w:sz w:val="14"/>
        </w:rPr>
        <w:t>制</w:t>
      </w:r>
      <w:r>
        <w:rPr>
          <w:sz w:val="14"/>
        </w:rPr>
        <w:tab/>
      </w:r>
      <w:r>
        <w:rPr>
          <w:rFonts w:ascii="Arial" w:eastAsia="Arial"/>
          <w:spacing w:val="-8"/>
          <w:sz w:val="14"/>
        </w:rPr>
        <w:t>[F13.1]</w:t>
      </w:r>
    </w:p>
    <w:p>
      <w:pPr>
        <w:tabs>
          <w:tab w:val="left" w:pos="9528"/>
        </w:tabs>
        <w:spacing w:before="85"/>
        <w:ind w:left="6927" w:right="0" w:firstLine="0"/>
        <w:jc w:val="left"/>
        <w:rPr>
          <w:rFonts w:ascii="Arial" w:eastAsia="Arial"/>
          <w:sz w:val="14"/>
        </w:rPr>
      </w:pPr>
      <w:r>
        <w:rPr>
          <w:rFonts w:ascii="Arial" w:eastAsia="Arial"/>
          <w:spacing w:val="-5"/>
          <w:sz w:val="14"/>
        </w:rPr>
        <w:t>36.3</w:t>
      </w:r>
      <w:r>
        <w:rPr>
          <w:rFonts w:ascii="Arial" w:eastAsia="Arial"/>
          <w:spacing w:val="15"/>
          <w:sz w:val="14"/>
        </w:rPr>
        <w:t xml:space="preserve"> </w:t>
      </w:r>
      <w:r>
        <w:rPr>
          <w:spacing w:val="-12"/>
          <w:sz w:val="14"/>
        </w:rPr>
        <w:t>脉冲</w:t>
      </w:r>
      <w:r>
        <w:rPr>
          <w:rFonts w:ascii="Arial" w:eastAsia="Arial"/>
          <w:sz w:val="14"/>
        </w:rPr>
        <w:t>/</w:t>
      </w:r>
      <w:r>
        <w:rPr>
          <w:rFonts w:ascii="Arial" w:eastAsia="Arial"/>
          <w:spacing w:val="-10"/>
          <w:sz w:val="14"/>
        </w:rPr>
        <w:t xml:space="preserve"> </w:t>
      </w:r>
      <w:r>
        <w:rPr>
          <w:rFonts w:ascii="Arial" w:eastAsia="Arial"/>
          <w:spacing w:val="-5"/>
          <w:sz w:val="14"/>
        </w:rPr>
        <w:t>m</w:t>
      </w:r>
      <w:r>
        <w:rPr>
          <w:rFonts w:ascii="Arial" w:eastAsia="Arial"/>
          <w:spacing w:val="-5"/>
          <w:sz w:val="14"/>
          <w:vertAlign w:val="superscript"/>
        </w:rPr>
        <w:t>3</w:t>
      </w:r>
      <w:r>
        <w:rPr>
          <w:rFonts w:ascii="Arial" w:eastAsia="Arial"/>
          <w:spacing w:val="-5"/>
          <w:sz w:val="14"/>
          <w:vertAlign w:val="baseline"/>
        </w:rPr>
        <w:t>,</w:t>
      </w:r>
      <w:r>
        <w:rPr>
          <w:rFonts w:ascii="Arial" w:eastAsia="Arial"/>
          <w:spacing w:val="16"/>
          <w:sz w:val="14"/>
          <w:vertAlign w:val="baseline"/>
        </w:rPr>
        <w:t xml:space="preserve"> </w:t>
      </w:r>
      <w:r>
        <w:rPr>
          <w:spacing w:val="-12"/>
          <w:sz w:val="14"/>
          <w:vertAlign w:val="baseline"/>
        </w:rPr>
        <w:t>公</w:t>
      </w:r>
      <w:r>
        <w:rPr>
          <w:sz w:val="14"/>
          <w:vertAlign w:val="baseline"/>
        </w:rPr>
        <w:t>制</w:t>
      </w:r>
      <w:r>
        <w:rPr>
          <w:sz w:val="14"/>
          <w:vertAlign w:val="baseline"/>
        </w:rPr>
        <w:tab/>
      </w:r>
      <w:r>
        <w:rPr>
          <w:rFonts w:ascii="Arial" w:eastAsia="Arial"/>
          <w:spacing w:val="-6"/>
          <w:sz w:val="14"/>
          <w:vertAlign w:val="baseline"/>
        </w:rPr>
        <w:t>[F36.3]</w:t>
      </w:r>
    </w:p>
    <w:p>
      <w:pPr>
        <w:pStyle w:val="6"/>
        <w:rPr>
          <w:rFonts w:ascii="Arial"/>
          <w:sz w:val="18"/>
        </w:rPr>
      </w:pPr>
    </w:p>
    <w:p>
      <w:pPr>
        <w:pStyle w:val="6"/>
        <w:spacing w:before="10"/>
        <w:rPr>
          <w:rFonts w:ascii="Arial"/>
          <w:sz w:val="24"/>
        </w:rPr>
      </w:pPr>
    </w:p>
    <w:p>
      <w:pPr>
        <w:spacing w:before="0"/>
        <w:ind w:left="6077" w:right="0" w:firstLine="0"/>
        <w:jc w:val="left"/>
        <w:rPr>
          <w:sz w:val="16"/>
        </w:rPr>
      </w:pPr>
      <w:r>
        <w:rPr>
          <w:w w:val="95"/>
          <w:sz w:val="16"/>
        </w:rPr>
        <w:t>线频</w:t>
      </w:r>
    </w:p>
    <w:p>
      <w:pPr>
        <w:tabs>
          <w:tab w:val="left" w:pos="791"/>
          <w:tab w:val="left" w:pos="3455"/>
        </w:tabs>
        <w:spacing w:before="21"/>
        <w:ind w:left="0" w:right="1236" w:firstLine="0"/>
        <w:jc w:val="right"/>
        <w:rPr>
          <w:rFonts w:ascii="Arial"/>
          <w:sz w:val="14"/>
        </w:rPr>
      </w:pPr>
      <w:r>
        <w:rPr>
          <w:rFonts w:ascii="Arial"/>
          <w:i/>
          <w:spacing w:val="-5"/>
          <w:sz w:val="14"/>
        </w:rPr>
        <w:t>Example:</w:t>
      </w:r>
      <w:r>
        <w:rPr>
          <w:rFonts w:ascii="Arial"/>
          <w:i/>
          <w:spacing w:val="-5"/>
          <w:sz w:val="14"/>
        </w:rPr>
        <w:tab/>
      </w:r>
      <w:r>
        <w:rPr>
          <w:rFonts w:ascii="Arial"/>
          <w:spacing w:val="-4"/>
          <w:sz w:val="14"/>
        </w:rPr>
        <w:t>60Hz</w:t>
      </w:r>
      <w:r>
        <w:rPr>
          <w:rFonts w:ascii="Arial"/>
          <w:spacing w:val="-4"/>
          <w:sz w:val="14"/>
        </w:rPr>
        <w:tab/>
      </w:r>
      <w:r>
        <w:rPr>
          <w:rFonts w:ascii="Arial"/>
          <w:spacing w:val="-6"/>
          <w:sz w:val="14"/>
        </w:rPr>
        <w:t>[LF60]</w:t>
      </w:r>
    </w:p>
    <w:p>
      <w:pPr>
        <w:tabs>
          <w:tab w:val="left" w:pos="2730"/>
        </w:tabs>
        <w:spacing w:before="36"/>
        <w:ind w:left="0" w:right="1246" w:firstLine="0"/>
        <w:jc w:val="right"/>
        <w:rPr>
          <w:rFonts w:ascii="Arial"/>
          <w:sz w:val="14"/>
        </w:rPr>
      </w:pPr>
      <w:r>
        <w:rPr>
          <w:rFonts w:ascii="Arial"/>
          <w:spacing w:val="-5"/>
          <w:sz w:val="14"/>
        </w:rPr>
        <w:t>50Hz</w:t>
      </w:r>
      <w:r>
        <w:rPr>
          <w:rFonts w:ascii="Arial"/>
          <w:spacing w:val="-5"/>
          <w:sz w:val="14"/>
        </w:rPr>
        <w:tab/>
      </w:r>
      <w:r>
        <w:rPr>
          <w:rFonts w:ascii="Arial"/>
          <w:spacing w:val="-6"/>
          <w:sz w:val="14"/>
        </w:rPr>
        <w:t>[LF50]</w:t>
      </w:r>
    </w:p>
    <w:p>
      <w:pPr>
        <w:spacing w:before="142" w:line="388" w:lineRule="auto"/>
        <w:ind w:left="6072" w:right="562" w:firstLine="0"/>
        <w:jc w:val="left"/>
        <w:rPr>
          <w:sz w:val="16"/>
        </w:rPr>
      </w:pPr>
      <w:r>
        <w:rPr>
          <w:w w:val="80"/>
          <w:sz w:val="16"/>
        </w:rPr>
        <w:t>注</w:t>
      </w:r>
      <w:r>
        <w:rPr>
          <w:rFonts w:ascii="Arial" w:eastAsia="Arial"/>
          <w:b/>
          <w:w w:val="80"/>
          <w:sz w:val="16"/>
        </w:rPr>
        <w:t>:</w:t>
      </w:r>
      <w:r>
        <w:rPr>
          <w:w w:val="80"/>
          <w:sz w:val="16"/>
        </w:rPr>
        <w:t>如果是加仑的格式将默认显示为</w:t>
      </w:r>
      <w:r>
        <w:rPr>
          <w:rFonts w:ascii="Arial" w:eastAsia="Arial"/>
          <w:b/>
          <w:w w:val="80"/>
          <w:sz w:val="16"/>
        </w:rPr>
        <w:t>LF60</w:t>
      </w:r>
      <w:r>
        <w:rPr>
          <w:w w:val="80"/>
          <w:sz w:val="16"/>
        </w:rPr>
        <w:t>，如果是</w:t>
      </w:r>
      <w:r>
        <w:rPr>
          <w:rFonts w:ascii="Arial" w:eastAsia="Arial"/>
          <w:b/>
          <w:w w:val="80"/>
          <w:sz w:val="16"/>
        </w:rPr>
        <w:t>m</w:t>
      </w:r>
      <w:r>
        <w:rPr>
          <w:rFonts w:ascii="Arial" w:eastAsia="Arial"/>
          <w:b/>
          <w:w w:val="80"/>
          <w:sz w:val="16"/>
          <w:vertAlign w:val="superscript"/>
        </w:rPr>
        <w:t>3</w:t>
      </w:r>
      <w:r>
        <w:rPr>
          <w:w w:val="80"/>
          <w:sz w:val="16"/>
          <w:vertAlign w:val="baseline"/>
        </w:rPr>
        <w:t>格式将默认显示为</w:t>
      </w:r>
      <w:r>
        <w:rPr>
          <w:rFonts w:ascii="Arial" w:eastAsia="Arial"/>
          <w:b/>
          <w:w w:val="80"/>
          <w:sz w:val="16"/>
          <w:vertAlign w:val="baseline"/>
        </w:rPr>
        <w:t>LF60</w:t>
      </w:r>
      <w:r>
        <w:rPr>
          <w:w w:val="80"/>
          <w:sz w:val="16"/>
          <w:vertAlign w:val="baseline"/>
        </w:rPr>
        <w:t>。</w:t>
      </w:r>
      <w:r>
        <w:rPr>
          <w:w w:val="90"/>
          <w:sz w:val="16"/>
          <w:vertAlign w:val="baseline"/>
        </w:rPr>
        <w:t>退出主程序模式。</w:t>
      </w:r>
    </w:p>
    <w:p>
      <w:pPr>
        <w:spacing w:after="0" w:line="388" w:lineRule="auto"/>
        <w:jc w:val="left"/>
        <w:rPr>
          <w:sz w:val="16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6"/>
        <w:spacing w:before="12"/>
        <w:rPr>
          <w:sz w:val="13"/>
        </w:rPr>
      </w:pPr>
    </w:p>
    <w:p>
      <w:pPr>
        <w:pStyle w:val="6"/>
        <w:spacing w:line="20" w:lineRule="exact"/>
        <w:ind w:left="48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677025" cy="12700"/>
                <wp:effectExtent l="0" t="0" r="0" b="0"/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12700"/>
                          <a:chOff x="0" y="0"/>
                          <a:chExt cx="10515" cy="20"/>
                        </a:xfrm>
                      </wpg:grpSpPr>
                      <wps:wsp>
                        <wps:cNvPr id="4" name="直线 5"/>
                        <wps:cNvSpPr/>
                        <wps:spPr>
                          <a:xfrm>
                            <a:off x="0" y="10"/>
                            <a:ext cx="10514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1pt;width:525.75pt;" coordsize="10515,20" o:gfxdata="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6ksyN1AAAAAQBAAAPAAAAAAAAAAEA&#10;IAAAACIAAABkcnMvZG93bnJldi54bWxQSwECFAAUAAAACACHTuJA0azsg0wCAAADBQAADgAAAAAA&#10;AAABACAAAAAjAQAAZHJzL2Uyb0RvYy54bWxQSwUGAAAAAAYABgBZAQAA4QUAAAAA&#10;">
                <o:lock v:ext="edit" aspectratio="f"/>
                <v:line id="直线 5" o:spid="_x0000_s1026" o:spt="20" style="position:absolute;left:0;top:10;height:0;width:10514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  <w:spacing w:before="1"/>
        <w:rPr>
          <w:sz w:val="29"/>
        </w:rPr>
      </w:pPr>
    </w:p>
    <w:p>
      <w:pPr>
        <w:spacing w:after="0"/>
        <w:rPr>
          <w:sz w:val="29"/>
        </w:rPr>
        <w:sectPr>
          <w:headerReference r:id="rId9" w:type="default"/>
          <w:headerReference r:id="rId10" w:type="even"/>
          <w:pgSz w:w="11900" w:h="16840"/>
          <w:pgMar w:top="1880" w:right="360" w:bottom="280" w:left="400" w:header="875" w:footer="0" w:gutter="0"/>
          <w:cols w:space="720" w:num="1"/>
        </w:sectPr>
      </w:pPr>
    </w:p>
    <w:p>
      <w:pPr>
        <w:pStyle w:val="6"/>
      </w:pPr>
    </w:p>
    <w:p>
      <w:pPr>
        <w:pStyle w:val="6"/>
        <w:spacing w:before="12"/>
        <w:rPr>
          <w:sz w:val="17"/>
        </w:rPr>
      </w:pPr>
    </w:p>
    <w:p>
      <w:pPr>
        <w:spacing w:before="0"/>
        <w:ind w:left="1000" w:right="0" w:firstLine="0"/>
        <w:jc w:val="left"/>
        <w:rPr>
          <w:sz w:val="18"/>
        </w:rPr>
      </w:pPr>
      <w:r>
        <w:rPr>
          <w:sz w:val="18"/>
        </w:rPr>
        <w:t>特殊循环按钮</w:t>
      </w:r>
    </w:p>
    <w:p>
      <w:pPr>
        <w:pStyle w:val="6"/>
        <w:spacing w:before="72" w:line="448" w:lineRule="auto"/>
        <w:ind w:left="1000" w:right="1707"/>
      </w:pPr>
      <w:r>
        <w:br w:type="column"/>
      </w:r>
      <w:r>
        <w:t>向下按钮向上按钮</w:t>
      </w:r>
    </w:p>
    <w:p>
      <w:pPr>
        <w:spacing w:after="0" w:line="448" w:lineRule="auto"/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2085" w:space="5543"/>
            <w:col w:w="3512"/>
          </w:cols>
        </w:sectPr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  <w:spacing w:before="3"/>
        <w:rPr>
          <w:sz w:val="17"/>
        </w:rPr>
      </w:pPr>
    </w:p>
    <w:p>
      <w:pPr>
        <w:pStyle w:val="6"/>
        <w:spacing w:line="220" w:lineRule="auto"/>
        <w:ind w:left="530" w:right="524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2052955</wp:posOffset>
            </wp:positionH>
            <wp:positionV relativeFrom="paragraph">
              <wp:posOffset>-3732530</wp:posOffset>
            </wp:positionV>
            <wp:extent cx="3705860" cy="358648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108" cy="3586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当主程序的模式下输入完成后，如果必要，所有有效的选项设置可以被显示和修改。根据不同选择，某些项目将不会显示出来供设定选择。</w:t>
      </w:r>
    </w:p>
    <w:p>
      <w:pPr>
        <w:pStyle w:val="4"/>
        <w:spacing w:before="146"/>
      </w:pPr>
      <w:r>
        <w:t>进入主程序模式</w:t>
      </w:r>
    </w:p>
    <w:p>
      <w:pPr>
        <w:spacing w:before="30" w:line="225" w:lineRule="auto"/>
        <w:ind w:left="875" w:right="522" w:firstLine="0"/>
        <w:jc w:val="left"/>
        <w:rPr>
          <w:sz w:val="20"/>
        </w:rPr>
      </w:pPr>
      <w:r>
        <w:rPr>
          <w:sz w:val="20"/>
        </w:rPr>
        <w:t>设置</w:t>
      </w:r>
      <w:r>
        <w:rPr>
          <w:rFonts w:ascii="Arial" w:eastAsia="Arial"/>
          <w:b/>
          <w:sz w:val="20"/>
        </w:rPr>
        <w:t>Time Of Day</w:t>
      </w:r>
      <w:r>
        <w:rPr>
          <w:sz w:val="20"/>
        </w:rPr>
        <w:t>选项显示</w:t>
      </w:r>
      <w:r>
        <w:rPr>
          <w:rFonts w:ascii="Arial" w:eastAsia="Arial"/>
          <w:sz w:val="20"/>
        </w:rPr>
        <w:t>12:01 P.M.</w:t>
      </w:r>
      <w:r>
        <w:rPr>
          <w:sz w:val="20"/>
        </w:rPr>
        <w:t>，同时按下</w:t>
      </w:r>
      <w:r>
        <w:rPr>
          <w:rFonts w:ascii="Arial" w:eastAsia="Arial"/>
          <w:b/>
          <w:sz w:val="20"/>
        </w:rPr>
        <w:t>Set Up</w:t>
      </w:r>
      <w:r>
        <w:rPr>
          <w:sz w:val="20"/>
        </w:rPr>
        <w:t>和</w:t>
      </w:r>
      <w:r>
        <w:rPr>
          <w:rFonts w:ascii="Arial" w:eastAsia="Arial"/>
          <w:b/>
          <w:sz w:val="20"/>
        </w:rPr>
        <w:t>Set Down</w:t>
      </w:r>
      <w:r>
        <w:rPr>
          <w:sz w:val="20"/>
        </w:rPr>
        <w:t xml:space="preserve">按钮直到程序指示灯打开 </w:t>
      </w:r>
      <w:r>
        <w:rPr>
          <w:rFonts w:ascii="Arial" w:eastAsia="Arial"/>
          <w:sz w:val="20"/>
        </w:rPr>
        <w:t>(</w:t>
      </w:r>
      <w:r>
        <w:rPr>
          <w:sz w:val="20"/>
        </w:rPr>
        <w:t>大约需要</w:t>
      </w:r>
      <w:r>
        <w:rPr>
          <w:rFonts w:ascii="Arial" w:eastAsia="Arial"/>
          <w:sz w:val="20"/>
        </w:rPr>
        <w:t xml:space="preserve">5 </w:t>
      </w:r>
      <w:r>
        <w:rPr>
          <w:sz w:val="20"/>
        </w:rPr>
        <w:t>秒钟</w:t>
      </w:r>
      <w:r>
        <w:rPr>
          <w:rFonts w:ascii="Arial" w:eastAsia="Arial"/>
          <w:sz w:val="20"/>
        </w:rPr>
        <w:t>)</w:t>
      </w:r>
      <w:r>
        <w:rPr>
          <w:sz w:val="20"/>
        </w:rPr>
        <w:t>。 对于当前选项的设置，某些项目将不会显示出来供设定选择。。</w:t>
      </w:r>
    </w:p>
    <w:p>
      <w:pPr>
        <w:pStyle w:val="4"/>
        <w:spacing w:before="146"/>
      </w:pPr>
      <w:r>
        <w:t>退出主程序模式</w:t>
      </w:r>
    </w:p>
    <w:p>
      <w:pPr>
        <w:spacing w:before="18"/>
        <w:ind w:left="880" w:right="0" w:firstLine="0"/>
        <w:jc w:val="left"/>
        <w:rPr>
          <w:sz w:val="20"/>
        </w:rPr>
      </w:pPr>
      <w:r>
        <w:rPr>
          <w:sz w:val="20"/>
        </w:rPr>
        <w:t>按下</w:t>
      </w:r>
      <w:r>
        <w:rPr>
          <w:rFonts w:ascii="Arial" w:eastAsia="Arial"/>
          <w:b/>
          <w:sz w:val="20"/>
        </w:rPr>
        <w:t>Extra Cycle</w:t>
      </w:r>
      <w:r>
        <w:rPr>
          <w:sz w:val="20"/>
        </w:rPr>
        <w:t>按钮直到每个选项都被查看。主程序模式退出正常的操作继续。</w:t>
      </w:r>
    </w:p>
    <w:p>
      <w:pPr>
        <w:pStyle w:val="4"/>
        <w:spacing w:before="144"/>
      </w:pPr>
      <w:r>
        <w:t>重新设置保存的程序</w:t>
      </w:r>
    </w:p>
    <w:p>
      <w:pPr>
        <w:spacing w:before="29" w:line="225" w:lineRule="auto"/>
        <w:ind w:left="894" w:right="522" w:firstLine="0"/>
        <w:jc w:val="left"/>
        <w:rPr>
          <w:sz w:val="20"/>
        </w:rPr>
      </w:pPr>
      <w:r>
        <w:rPr>
          <w:spacing w:val="-3"/>
          <w:sz w:val="20"/>
        </w:rPr>
        <w:t>按下</w:t>
      </w:r>
      <w:r>
        <w:rPr>
          <w:rFonts w:ascii="Arial" w:eastAsia="Arial"/>
          <w:b/>
          <w:sz w:val="20"/>
        </w:rPr>
        <w:t>Set Up</w:t>
      </w:r>
      <w:r>
        <w:rPr>
          <w:spacing w:val="-3"/>
          <w:sz w:val="20"/>
        </w:rPr>
        <w:t>和</w:t>
      </w:r>
      <w:r>
        <w:rPr>
          <w:rFonts w:ascii="Arial" w:eastAsia="Arial"/>
          <w:b/>
          <w:sz w:val="20"/>
        </w:rPr>
        <w:t>Set Down</w:t>
      </w:r>
      <w:r>
        <w:rPr>
          <w:spacing w:val="-4"/>
          <w:sz w:val="20"/>
        </w:rPr>
        <w:t>按钮</w:t>
      </w:r>
      <w:r>
        <w:rPr>
          <w:rFonts w:ascii="Arial" w:eastAsia="Arial"/>
          <w:sz w:val="20"/>
        </w:rPr>
        <w:t>25</w:t>
      </w:r>
      <w:r>
        <w:rPr>
          <w:spacing w:val="-3"/>
          <w:sz w:val="20"/>
        </w:rPr>
        <w:t>秒钟或者当</w:t>
      </w:r>
      <w:r>
        <w:rPr>
          <w:rFonts w:ascii="Arial" w:eastAsia="Arial"/>
          <w:b/>
          <w:sz w:val="20"/>
        </w:rPr>
        <w:t>Time Of Day</w:t>
      </w:r>
      <w:r>
        <w:rPr>
          <w:spacing w:val="-3"/>
          <w:sz w:val="20"/>
        </w:rPr>
        <w:t>显示</w:t>
      </w:r>
      <w:r>
        <w:rPr>
          <w:rFonts w:ascii="Arial" w:eastAsia="Arial"/>
          <w:sz w:val="20"/>
        </w:rPr>
        <w:t>12:00 P.M.</w:t>
      </w:r>
      <w:r>
        <w:rPr>
          <w:spacing w:val="-12"/>
          <w:sz w:val="20"/>
        </w:rPr>
        <w:t>。所有的选项重新恢复到默认值。控制程序必须重新设置。</w:t>
      </w:r>
    </w:p>
    <w:p>
      <w:pPr>
        <w:pStyle w:val="6"/>
        <w:spacing w:before="10"/>
      </w:pPr>
    </w:p>
    <w:p>
      <w:pPr>
        <w:pStyle w:val="4"/>
        <w:numPr>
          <w:ilvl w:val="0"/>
          <w:numId w:val="2"/>
        </w:numPr>
        <w:tabs>
          <w:tab w:val="left" w:pos="881"/>
        </w:tabs>
        <w:spacing w:before="0" w:after="0" w:line="240" w:lineRule="auto"/>
        <w:ind w:left="880" w:right="0" w:hanging="361"/>
        <w:jc w:val="left"/>
        <w:rPr>
          <w:rFonts w:ascii="Arial" w:eastAsia="Arial"/>
          <w:b/>
        </w:rPr>
      </w:pPr>
      <w:r>
        <w:rPr>
          <w:spacing w:val="-12"/>
        </w:rPr>
        <w:t xml:space="preserve">控制阀模式 </w:t>
      </w:r>
      <w:r>
        <w:rPr>
          <w:rFonts w:ascii="Arial" w:eastAsia="Arial"/>
          <w:b/>
          <w:spacing w:val="-7"/>
        </w:rPr>
        <w:t>(</w:t>
      </w:r>
      <w:r>
        <w:rPr>
          <w:spacing w:val="-11"/>
        </w:rPr>
        <w:t>不显示代码</w:t>
      </w:r>
      <w:r>
        <w:rPr>
          <w:rFonts w:ascii="Arial" w:eastAsia="Arial"/>
          <w:b/>
        </w:rPr>
        <w:t>)</w:t>
      </w:r>
    </w:p>
    <w:p>
      <w:pPr>
        <w:spacing w:before="58"/>
        <w:ind w:left="875" w:right="0" w:firstLine="0"/>
        <w:jc w:val="left"/>
        <w:rPr>
          <w:sz w:val="20"/>
        </w:rPr>
      </w:pPr>
      <w:r>
        <w:rPr>
          <w:sz w:val="20"/>
        </w:rPr>
        <w:t>该步程序所选择的阀的模式有：</w:t>
      </w:r>
      <w:r>
        <w:rPr>
          <w:rFonts w:ascii="Arial" w:eastAsia="Arial"/>
          <w:b/>
          <w:sz w:val="20"/>
        </w:rPr>
        <w:t xml:space="preserve">2750, 2850, 2900, 2930, 3130, 3150, </w:t>
      </w:r>
      <w:r>
        <w:rPr>
          <w:sz w:val="20"/>
        </w:rPr>
        <w:t xml:space="preserve">和 </w:t>
      </w:r>
      <w:r>
        <w:rPr>
          <w:rFonts w:ascii="Arial" w:eastAsia="Arial"/>
          <w:b/>
          <w:sz w:val="20"/>
        </w:rPr>
        <w:t>3900</w:t>
      </w:r>
      <w:r>
        <w:rPr>
          <w:sz w:val="20"/>
        </w:rPr>
        <w:t>。</w:t>
      </w:r>
    </w:p>
    <w:p>
      <w:pPr>
        <w:pStyle w:val="11"/>
        <w:numPr>
          <w:ilvl w:val="1"/>
          <w:numId w:val="2"/>
        </w:numPr>
        <w:tabs>
          <w:tab w:val="left" w:pos="1610"/>
        </w:tabs>
        <w:spacing w:before="134" w:after="0" w:line="240" w:lineRule="auto"/>
        <w:ind w:left="1610" w:right="0" w:hanging="375"/>
        <w:jc w:val="left"/>
        <w:rPr>
          <w:sz w:val="20"/>
        </w:rPr>
      </w:pPr>
      <w:r>
        <w:rPr>
          <w:spacing w:val="-3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9"/>
          <w:sz w:val="20"/>
        </w:rPr>
        <w:t xml:space="preserve">或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按钮来调整选项的数值。</w:t>
      </w:r>
    </w:p>
    <w:p>
      <w:pPr>
        <w:pStyle w:val="11"/>
        <w:numPr>
          <w:ilvl w:val="1"/>
          <w:numId w:val="2"/>
        </w:numPr>
        <w:tabs>
          <w:tab w:val="left" w:pos="1610"/>
        </w:tabs>
        <w:spacing w:before="51" w:after="0" w:line="240" w:lineRule="auto"/>
        <w:ind w:left="161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9"/>
        <w:rPr>
          <w:sz w:val="21"/>
        </w:rPr>
      </w:pPr>
    </w:p>
    <w:p>
      <w:pPr>
        <w:pStyle w:val="4"/>
        <w:numPr>
          <w:ilvl w:val="0"/>
          <w:numId w:val="2"/>
        </w:numPr>
        <w:tabs>
          <w:tab w:val="left" w:pos="881"/>
        </w:tabs>
        <w:spacing w:before="1" w:after="0" w:line="240" w:lineRule="auto"/>
        <w:ind w:left="880" w:right="0" w:hanging="361"/>
        <w:jc w:val="left"/>
        <w:rPr>
          <w:rFonts w:ascii="Arial" w:eastAsia="Arial"/>
          <w:b/>
        </w:rPr>
      </w:pPr>
      <w:r>
        <w:rPr>
          <w:spacing w:val="-11"/>
        </w:rPr>
        <w:t>再生流向</w:t>
      </w:r>
      <w:r>
        <w:rPr>
          <w:rFonts w:ascii="Arial" w:eastAsia="Arial"/>
          <w:b/>
          <w:spacing w:val="-7"/>
        </w:rPr>
        <w:t>(</w:t>
      </w:r>
      <w:r>
        <w:rPr>
          <w:spacing w:val="-11"/>
        </w:rPr>
        <w:t>无显示代码</w:t>
      </w:r>
      <w:r>
        <w:rPr>
          <w:rFonts w:ascii="Arial" w:eastAsia="Arial"/>
          <w:b/>
        </w:rPr>
        <w:t>)</w:t>
      </w:r>
    </w:p>
    <w:p>
      <w:pPr>
        <w:pStyle w:val="6"/>
        <w:tabs>
          <w:tab w:val="left" w:pos="2627"/>
        </w:tabs>
        <w:spacing w:before="51" w:line="316" w:lineRule="auto"/>
        <w:ind w:left="890" w:right="4124" w:hanging="15"/>
        <w:rPr>
          <w:rFonts w:ascii="Arial" w:eastAsia="Arial"/>
        </w:rPr>
      </w:pPr>
      <w:r>
        <w:rPr>
          <w:spacing w:val="-3"/>
        </w:rPr>
        <w:t>该步程序用来设置再生类型。由阀的模式选择决定该项选择的有效性。</w:t>
      </w:r>
      <w:r>
        <w:rPr>
          <w:spacing w:val="7"/>
        </w:rPr>
        <w:t>顺流设置</w:t>
      </w:r>
      <w:r>
        <w:t>：</w:t>
      </w:r>
      <w:r>
        <w:rPr>
          <w:spacing w:val="14"/>
        </w:rPr>
        <w:t xml:space="preserve"> </w:t>
      </w:r>
      <w:r>
        <w:rPr>
          <w:rFonts w:ascii="Arial" w:eastAsia="Arial"/>
        </w:rPr>
        <w:t>[</w:t>
      </w:r>
      <w:r>
        <w:rPr>
          <w:rFonts w:ascii="Arial" w:eastAsia="Arial"/>
        </w:rPr>
        <w:tab/>
      </w:r>
      <w:r>
        <w:rPr>
          <w:rFonts w:ascii="Arial" w:eastAsia="Arial"/>
        </w:rPr>
        <w:t>dF</w:t>
      </w:r>
      <w:r>
        <w:rPr>
          <w:rFonts w:ascii="Arial" w:eastAsia="Arial"/>
          <w:spacing w:val="7"/>
        </w:rPr>
        <w:t xml:space="preserve"> </w:t>
      </w:r>
      <w:r>
        <w:rPr>
          <w:rFonts w:ascii="Arial" w:eastAsia="Arial"/>
        </w:rPr>
        <w:t>]</w:t>
      </w:r>
    </w:p>
    <w:p>
      <w:pPr>
        <w:spacing w:before="0" w:line="225" w:lineRule="exact"/>
        <w:ind w:left="890" w:right="0" w:firstLine="0"/>
        <w:jc w:val="left"/>
        <w:rPr>
          <w:rFonts w:ascii="Arial" w:eastAsia="Arial"/>
          <w:b/>
          <w:sz w:val="20"/>
        </w:rPr>
      </w:pPr>
      <w:r>
        <w:rPr>
          <w:sz w:val="20"/>
        </w:rPr>
        <w:t xml:space="preserve">逆流，先吸盐： </w:t>
      </w:r>
      <w:r>
        <w:rPr>
          <w:rFonts w:ascii="Arial" w:eastAsia="Arial"/>
          <w:b/>
          <w:sz w:val="20"/>
        </w:rPr>
        <w:t>[ UFbF ]</w:t>
      </w:r>
    </w:p>
    <w:p>
      <w:pPr>
        <w:spacing w:before="71"/>
        <w:ind w:left="890" w:right="0" w:firstLine="0"/>
        <w:jc w:val="left"/>
        <w:rPr>
          <w:rFonts w:ascii="Arial" w:eastAsia="Arial"/>
          <w:b/>
          <w:sz w:val="20"/>
        </w:rPr>
      </w:pPr>
      <w:r>
        <w:rPr>
          <w:sz w:val="20"/>
        </w:rPr>
        <w:t xml:space="preserve">逆流，先补水： </w:t>
      </w:r>
      <w:r>
        <w:rPr>
          <w:rFonts w:ascii="Arial" w:eastAsia="Arial"/>
          <w:b/>
          <w:sz w:val="20"/>
        </w:rPr>
        <w:t>[UFFF ]</w:t>
      </w:r>
    </w:p>
    <w:p>
      <w:pPr>
        <w:pStyle w:val="11"/>
        <w:numPr>
          <w:ilvl w:val="0"/>
          <w:numId w:val="3"/>
        </w:numPr>
        <w:tabs>
          <w:tab w:val="left" w:pos="1610"/>
        </w:tabs>
        <w:spacing w:before="31" w:after="0" w:line="240" w:lineRule="auto"/>
        <w:ind w:left="161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9"/>
          <w:sz w:val="20"/>
        </w:rPr>
        <w:t xml:space="preserve">或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3"/>
        </w:numPr>
        <w:tabs>
          <w:tab w:val="left" w:pos="1610"/>
        </w:tabs>
        <w:spacing w:before="27" w:after="0" w:line="240" w:lineRule="auto"/>
        <w:ind w:left="161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spacing w:before="94"/>
        <w:ind w:left="450" w:right="0" w:firstLine="0"/>
        <w:jc w:val="left"/>
        <w:rPr>
          <w:rFonts w:ascii="Times New Roman"/>
          <w:b/>
          <w:i/>
          <w:sz w:val="36"/>
        </w:rPr>
      </w:pPr>
      <w:r>
        <w:rPr>
          <w:rFonts w:ascii="Times New Roman"/>
          <w:b/>
          <w:i/>
          <w:sz w:val="36"/>
        </w:rPr>
        <w:t>Master Programming Guide</w:t>
      </w:r>
    </w:p>
    <w:p>
      <w:pPr>
        <w:pStyle w:val="6"/>
        <w:spacing w:before="7"/>
        <w:rPr>
          <w:rFonts w:ascii="Times New Roman"/>
          <w:b/>
          <w:i/>
          <w:sz w:val="33"/>
        </w:rPr>
      </w:pPr>
    </w:p>
    <w:p>
      <w:pPr>
        <w:pStyle w:val="5"/>
        <w:numPr>
          <w:ilvl w:val="0"/>
          <w:numId w:val="2"/>
        </w:numPr>
        <w:tabs>
          <w:tab w:val="left" w:pos="826"/>
        </w:tabs>
        <w:spacing w:before="1" w:after="0" w:line="240" w:lineRule="auto"/>
        <w:ind w:left="825" w:right="0" w:hanging="361"/>
        <w:jc w:val="left"/>
        <w:rPr>
          <w:rFonts w:ascii="Arial" w:eastAsia="Arial"/>
        </w:rPr>
      </w:pPr>
      <w:r>
        <w:rPr>
          <w:spacing w:val="8"/>
        </w:rPr>
        <w:t>系统类型</w:t>
      </w:r>
    </w:p>
    <w:p>
      <w:pPr>
        <w:pStyle w:val="6"/>
        <w:spacing w:before="56"/>
        <w:ind w:left="834"/>
      </w:pPr>
      <w:r>
        <w:t>使用该部设置系统类型。可能的设置有：</w:t>
      </w:r>
    </w:p>
    <w:p>
      <w:pPr>
        <w:tabs>
          <w:tab w:val="left" w:pos="9109"/>
        </w:tabs>
        <w:spacing w:before="167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6"/>
          <w:sz w:val="23"/>
        </w:rPr>
        <w:t>系统类</w:t>
      </w:r>
      <w:r>
        <w:rPr>
          <w:sz w:val="23"/>
        </w:rPr>
        <w:t>型</w:t>
      </w:r>
      <w:r>
        <w:rPr>
          <w:spacing w:val="10"/>
          <w:sz w:val="23"/>
        </w:rPr>
        <w:t xml:space="preserve"> </w:t>
      </w:r>
      <w:r>
        <w:rPr>
          <w:rFonts w:ascii="Arial" w:eastAsia="Arial"/>
          <w:b/>
          <w:sz w:val="23"/>
        </w:rPr>
        <w:t>4</w:t>
      </w:r>
      <w:r>
        <w:rPr>
          <w:rFonts w:ascii="Arial" w:eastAsia="Arial"/>
          <w:b/>
          <w:spacing w:val="57"/>
          <w:sz w:val="23"/>
        </w:rPr>
        <w:t xml:space="preserve"> </w:t>
      </w:r>
      <w:r>
        <w:rPr>
          <w:spacing w:val="6"/>
          <w:sz w:val="23"/>
        </w:rPr>
        <w:t>时间延</w:t>
      </w:r>
      <w:r>
        <w:rPr>
          <w:sz w:val="23"/>
        </w:rPr>
        <w:t>迟</w:t>
      </w:r>
      <w:r>
        <w:rPr>
          <w:sz w:val="23"/>
        </w:rPr>
        <w:tab/>
      </w:r>
      <w:r>
        <w:rPr>
          <w:rFonts w:ascii="Arial" w:eastAsia="Arial"/>
          <w:b/>
          <w:spacing w:val="-7"/>
          <w:sz w:val="23"/>
        </w:rPr>
        <w:t xml:space="preserve">Setting: </w:t>
      </w:r>
      <w:r>
        <w:rPr>
          <w:rFonts w:ascii="Arial" w:eastAsia="Arial"/>
          <w:b/>
          <w:sz w:val="23"/>
        </w:rPr>
        <w:t xml:space="preserve">[ </w:t>
      </w:r>
      <w:r>
        <w:rPr>
          <w:rFonts w:ascii="Arial" w:eastAsia="Arial"/>
          <w:b/>
          <w:spacing w:val="-6"/>
          <w:sz w:val="23"/>
        </w:rPr>
        <w:t>4tc</w:t>
      </w:r>
      <w:r>
        <w:rPr>
          <w:rFonts w:ascii="Arial" w:eastAsia="Arial"/>
          <w:b/>
          <w:spacing w:val="-37"/>
          <w:sz w:val="23"/>
        </w:rPr>
        <w:t xml:space="preserve">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42"/>
        <w:ind w:left="839"/>
      </w:pPr>
      <w:r>
        <w:t>控制器在</w:t>
      </w:r>
      <w:r>
        <w:rPr>
          <w:rFonts w:ascii="Arial" w:eastAsia="Arial"/>
        </w:rPr>
        <w:t>Regeneration Day Override</w:t>
      </w:r>
      <w:r>
        <w:t>设置的天数时再生，在</w:t>
      </w:r>
      <w:r>
        <w:rPr>
          <w:rFonts w:ascii="Arial" w:eastAsia="Arial"/>
        </w:rPr>
        <w:t>Regeneration Time</w:t>
      </w:r>
      <w:r>
        <w:t>设置的时间时再生。</w:t>
      </w:r>
    </w:p>
    <w:p>
      <w:pPr>
        <w:tabs>
          <w:tab w:val="left" w:pos="9109"/>
        </w:tabs>
        <w:spacing w:before="167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6"/>
          <w:sz w:val="23"/>
        </w:rPr>
        <w:t>系统类</w:t>
      </w:r>
      <w:r>
        <w:rPr>
          <w:sz w:val="23"/>
        </w:rPr>
        <w:t>型</w:t>
      </w:r>
      <w:r>
        <w:rPr>
          <w:spacing w:val="10"/>
          <w:sz w:val="23"/>
        </w:rPr>
        <w:t xml:space="preserve"> </w:t>
      </w:r>
      <w:r>
        <w:rPr>
          <w:rFonts w:ascii="Arial" w:eastAsia="Arial"/>
          <w:b/>
          <w:sz w:val="23"/>
        </w:rPr>
        <w:t>4</w:t>
      </w:r>
      <w:r>
        <w:rPr>
          <w:rFonts w:ascii="Arial" w:eastAsia="Arial"/>
          <w:b/>
          <w:spacing w:val="57"/>
          <w:sz w:val="23"/>
        </w:rPr>
        <w:t xml:space="preserve"> </w:t>
      </w:r>
      <w:r>
        <w:rPr>
          <w:spacing w:val="6"/>
          <w:sz w:val="23"/>
        </w:rPr>
        <w:t>流量即</w:t>
      </w:r>
      <w:r>
        <w:rPr>
          <w:sz w:val="23"/>
        </w:rPr>
        <w:t>时</w:t>
      </w:r>
      <w:r>
        <w:rPr>
          <w:sz w:val="23"/>
        </w:rPr>
        <w:tab/>
      </w:r>
      <w:r>
        <w:rPr>
          <w:rFonts w:ascii="Arial" w:eastAsia="Arial"/>
          <w:b/>
          <w:spacing w:val="-7"/>
          <w:sz w:val="23"/>
        </w:rPr>
        <w:t xml:space="preserve">Setting: </w:t>
      </w:r>
      <w:r>
        <w:rPr>
          <w:rFonts w:ascii="Arial" w:eastAsia="Arial"/>
          <w:b/>
          <w:sz w:val="23"/>
        </w:rPr>
        <w:t xml:space="preserve">[ </w:t>
      </w:r>
      <w:r>
        <w:rPr>
          <w:rFonts w:ascii="Arial" w:eastAsia="Arial"/>
          <w:b/>
          <w:spacing w:val="-6"/>
          <w:sz w:val="23"/>
        </w:rPr>
        <w:t>4FI</w:t>
      </w:r>
      <w:r>
        <w:rPr>
          <w:rFonts w:ascii="Arial" w:eastAsia="Arial"/>
          <w:b/>
          <w:spacing w:val="-37"/>
          <w:sz w:val="23"/>
        </w:rPr>
        <w:t xml:space="preserve">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62"/>
        <w:ind w:left="820"/>
      </w:pPr>
      <w:r>
        <w:t>当设置的处理水容积到零时，控制器立即再生。</w:t>
      </w:r>
    </w:p>
    <w:p>
      <w:pPr>
        <w:tabs>
          <w:tab w:val="left" w:pos="9095"/>
        </w:tabs>
        <w:spacing w:before="172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3"/>
          <w:sz w:val="23"/>
        </w:rPr>
        <w:t>系统类</w:t>
      </w:r>
      <w:r>
        <w:rPr>
          <w:sz w:val="23"/>
        </w:rPr>
        <w:t>型</w:t>
      </w:r>
      <w:r>
        <w:rPr>
          <w:spacing w:val="6"/>
          <w:sz w:val="23"/>
        </w:rPr>
        <w:t xml:space="preserve"> </w:t>
      </w:r>
      <w:r>
        <w:rPr>
          <w:rFonts w:ascii="Arial" w:eastAsia="Arial"/>
          <w:b/>
          <w:sz w:val="23"/>
        </w:rPr>
        <w:t>4</w:t>
      </w:r>
      <w:r>
        <w:rPr>
          <w:rFonts w:ascii="Arial" w:eastAsia="Arial"/>
          <w:b/>
          <w:spacing w:val="54"/>
          <w:sz w:val="23"/>
        </w:rPr>
        <w:t xml:space="preserve"> </w:t>
      </w:r>
      <w:r>
        <w:rPr>
          <w:spacing w:val="3"/>
          <w:sz w:val="23"/>
        </w:rPr>
        <w:t>流量延</w:t>
      </w:r>
      <w:r>
        <w:rPr>
          <w:sz w:val="23"/>
        </w:rPr>
        <w:t>迟</w:t>
      </w:r>
      <w:r>
        <w:rPr>
          <w:sz w:val="23"/>
        </w:rPr>
        <w:tab/>
      </w:r>
      <w:r>
        <w:rPr>
          <w:rFonts w:ascii="Arial" w:eastAsia="Arial"/>
          <w:b/>
          <w:spacing w:val="-10"/>
          <w:sz w:val="23"/>
        </w:rPr>
        <w:t xml:space="preserve">Setting: </w:t>
      </w:r>
      <w:r>
        <w:rPr>
          <w:rFonts w:ascii="Arial" w:eastAsia="Arial"/>
          <w:b/>
          <w:sz w:val="23"/>
        </w:rPr>
        <w:t>[</w:t>
      </w:r>
      <w:r>
        <w:rPr>
          <w:rFonts w:ascii="Arial" w:eastAsia="Arial"/>
          <w:b/>
          <w:spacing w:val="-46"/>
          <w:sz w:val="23"/>
        </w:rPr>
        <w:t xml:space="preserve"> </w:t>
      </w:r>
      <w:r>
        <w:rPr>
          <w:rFonts w:ascii="Arial" w:eastAsia="Arial"/>
          <w:b/>
          <w:spacing w:val="-8"/>
          <w:sz w:val="23"/>
        </w:rPr>
        <w:t xml:space="preserve">4Fd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38"/>
        <w:ind w:left="839"/>
      </w:pPr>
      <w:r>
        <w:t>控制器在设置的处理水量达到储备水量的当天进行再生，再生在</w:t>
      </w:r>
      <w:r>
        <w:rPr>
          <w:rFonts w:ascii="Arial" w:eastAsia="Arial"/>
        </w:rPr>
        <w:t xml:space="preserve">Regeneration Time </w:t>
      </w:r>
      <w:r>
        <w:t>开始再生。</w:t>
      </w:r>
    </w:p>
    <w:p>
      <w:pPr>
        <w:tabs>
          <w:tab w:val="left" w:pos="9042"/>
        </w:tabs>
        <w:spacing w:before="166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6"/>
          <w:sz w:val="23"/>
        </w:rPr>
        <w:t>系统类</w:t>
      </w:r>
      <w:r>
        <w:rPr>
          <w:sz w:val="23"/>
        </w:rPr>
        <w:t>型</w:t>
      </w:r>
      <w:r>
        <w:rPr>
          <w:spacing w:val="10"/>
          <w:sz w:val="23"/>
        </w:rPr>
        <w:t xml:space="preserve"> </w:t>
      </w:r>
      <w:r>
        <w:rPr>
          <w:rFonts w:ascii="Arial" w:eastAsia="Arial"/>
          <w:b/>
          <w:sz w:val="23"/>
        </w:rPr>
        <w:t>5</w:t>
      </w:r>
      <w:r>
        <w:rPr>
          <w:rFonts w:ascii="Arial" w:eastAsia="Arial"/>
          <w:b/>
          <w:spacing w:val="58"/>
          <w:sz w:val="23"/>
        </w:rPr>
        <w:t xml:space="preserve"> </w:t>
      </w:r>
      <w:r>
        <w:rPr>
          <w:spacing w:val="6"/>
          <w:sz w:val="23"/>
        </w:rPr>
        <w:t>流量即</w:t>
      </w:r>
      <w:r>
        <w:rPr>
          <w:sz w:val="23"/>
        </w:rPr>
        <w:t>时</w:t>
      </w:r>
      <w:r>
        <w:rPr>
          <w:spacing w:val="11"/>
          <w:sz w:val="23"/>
        </w:rPr>
        <w:t xml:space="preserve"> </w:t>
      </w:r>
      <w:r>
        <w:rPr>
          <w:rFonts w:ascii="Arial" w:eastAsia="Arial"/>
          <w:b/>
          <w:sz w:val="23"/>
        </w:rPr>
        <w:t>(</w:t>
      </w:r>
      <w:r>
        <w:rPr>
          <w:spacing w:val="6"/>
          <w:sz w:val="23"/>
        </w:rPr>
        <w:t>互锁</w:t>
      </w:r>
      <w:r>
        <w:rPr>
          <w:rFonts w:ascii="Arial" w:eastAsia="Arial"/>
          <w:b/>
          <w:sz w:val="23"/>
        </w:rPr>
        <w:t>)</w:t>
      </w:r>
      <w:r>
        <w:rPr>
          <w:rFonts w:ascii="Arial" w:eastAsia="Arial"/>
          <w:b/>
          <w:sz w:val="23"/>
        </w:rPr>
        <w:tab/>
      </w:r>
      <w:r>
        <w:rPr>
          <w:rFonts w:ascii="Arial" w:eastAsia="Arial"/>
          <w:b/>
          <w:spacing w:val="-7"/>
          <w:sz w:val="23"/>
        </w:rPr>
        <w:t xml:space="preserve">Setting: </w:t>
      </w:r>
      <w:r>
        <w:rPr>
          <w:rFonts w:ascii="Arial" w:eastAsia="Arial"/>
          <w:b/>
          <w:sz w:val="23"/>
        </w:rPr>
        <w:t xml:space="preserve">[ 5 </w:t>
      </w:r>
      <w:r>
        <w:rPr>
          <w:rFonts w:ascii="Arial" w:eastAsia="Arial"/>
          <w:b/>
          <w:spacing w:val="-4"/>
          <w:sz w:val="23"/>
        </w:rPr>
        <w:t>Fl</w:t>
      </w:r>
      <w:r>
        <w:rPr>
          <w:rFonts w:ascii="Arial" w:eastAsia="Arial"/>
          <w:b/>
          <w:spacing w:val="-43"/>
          <w:sz w:val="23"/>
        </w:rPr>
        <w:t xml:space="preserve">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50" w:line="225" w:lineRule="auto"/>
        <w:ind w:left="825" w:right="169"/>
      </w:pPr>
      <w:r>
        <w:t>该类型为</w:t>
      </w:r>
      <w:r>
        <w:rPr>
          <w:rFonts w:ascii="Arial" w:eastAsia="Arial"/>
        </w:rPr>
        <w:t>2</w:t>
      </w:r>
      <w:r>
        <w:t>到</w:t>
      </w:r>
      <w:r>
        <w:rPr>
          <w:rFonts w:ascii="Arial" w:eastAsia="Arial"/>
        </w:rPr>
        <w:t>4</w:t>
      </w:r>
      <w:r>
        <w:t>个装置的系统，每个装置带有一个流量计</w:t>
      </w:r>
      <w:r>
        <w:rPr>
          <w:rFonts w:ascii="Arial" w:eastAsia="Arial"/>
        </w:rPr>
        <w:t xml:space="preserve">, </w:t>
      </w:r>
      <w:r>
        <w:t>同时运行。只有一个装置在一个时间可以再生。当设置的处理水量达到零时，一个装置开始再生，其他装置不再生。</w:t>
      </w:r>
    </w:p>
    <w:p>
      <w:pPr>
        <w:tabs>
          <w:tab w:val="left" w:pos="9042"/>
        </w:tabs>
        <w:spacing w:before="169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6"/>
          <w:sz w:val="23"/>
        </w:rPr>
        <w:t>系统类</w:t>
      </w:r>
      <w:r>
        <w:rPr>
          <w:sz w:val="23"/>
        </w:rPr>
        <w:t>型</w:t>
      </w:r>
      <w:r>
        <w:rPr>
          <w:spacing w:val="10"/>
          <w:sz w:val="23"/>
        </w:rPr>
        <w:t xml:space="preserve"> </w:t>
      </w:r>
      <w:r>
        <w:rPr>
          <w:rFonts w:ascii="Arial" w:eastAsia="Arial"/>
          <w:b/>
          <w:sz w:val="23"/>
        </w:rPr>
        <w:t>6</w:t>
      </w:r>
      <w:r>
        <w:rPr>
          <w:rFonts w:ascii="Arial" w:eastAsia="Arial"/>
          <w:b/>
          <w:spacing w:val="58"/>
          <w:sz w:val="23"/>
        </w:rPr>
        <w:t xml:space="preserve"> </w:t>
      </w:r>
      <w:r>
        <w:rPr>
          <w:spacing w:val="6"/>
          <w:sz w:val="23"/>
        </w:rPr>
        <w:t>流量即</w:t>
      </w:r>
      <w:r>
        <w:rPr>
          <w:sz w:val="23"/>
        </w:rPr>
        <w:t>时</w:t>
      </w:r>
      <w:r>
        <w:rPr>
          <w:spacing w:val="11"/>
          <w:sz w:val="23"/>
        </w:rPr>
        <w:t xml:space="preserve"> </w:t>
      </w:r>
      <w:r>
        <w:rPr>
          <w:rFonts w:ascii="Arial" w:eastAsia="Arial"/>
          <w:b/>
          <w:sz w:val="23"/>
        </w:rPr>
        <w:t>(</w:t>
      </w:r>
      <w:r>
        <w:rPr>
          <w:spacing w:val="6"/>
          <w:sz w:val="23"/>
        </w:rPr>
        <w:t>顺序</w:t>
      </w:r>
      <w:r>
        <w:rPr>
          <w:rFonts w:ascii="Arial" w:eastAsia="Arial"/>
          <w:b/>
          <w:sz w:val="23"/>
        </w:rPr>
        <w:t>)</w:t>
      </w:r>
      <w:r>
        <w:rPr>
          <w:rFonts w:ascii="Arial" w:eastAsia="Arial"/>
          <w:b/>
          <w:sz w:val="23"/>
        </w:rPr>
        <w:tab/>
      </w:r>
      <w:r>
        <w:rPr>
          <w:rFonts w:ascii="Arial" w:eastAsia="Arial"/>
          <w:b/>
          <w:spacing w:val="-7"/>
          <w:sz w:val="23"/>
        </w:rPr>
        <w:t xml:space="preserve">Setting: </w:t>
      </w:r>
      <w:r>
        <w:rPr>
          <w:rFonts w:ascii="Arial" w:eastAsia="Arial"/>
          <w:b/>
          <w:sz w:val="23"/>
        </w:rPr>
        <w:t xml:space="preserve">[ 6 </w:t>
      </w:r>
      <w:r>
        <w:rPr>
          <w:rFonts w:ascii="Arial" w:eastAsia="Arial"/>
          <w:b/>
          <w:spacing w:val="-4"/>
          <w:sz w:val="23"/>
        </w:rPr>
        <w:t>Fl</w:t>
      </w:r>
      <w:r>
        <w:rPr>
          <w:rFonts w:ascii="Arial" w:eastAsia="Arial"/>
          <w:b/>
          <w:spacing w:val="-43"/>
          <w:sz w:val="23"/>
        </w:rPr>
        <w:t xml:space="preserve">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54" w:line="220" w:lineRule="auto"/>
        <w:ind w:left="820" w:right="198"/>
      </w:pPr>
      <w:r>
        <w:rPr>
          <w:spacing w:val="-3"/>
        </w:rPr>
        <w:t>该类型为</w:t>
      </w:r>
      <w:r>
        <w:rPr>
          <w:rFonts w:ascii="Arial" w:eastAsia="Arial"/>
        </w:rPr>
        <w:t>2</w:t>
      </w:r>
      <w:r>
        <w:rPr>
          <w:spacing w:val="-3"/>
        </w:rPr>
        <w:t>到</w:t>
      </w:r>
      <w:r>
        <w:rPr>
          <w:rFonts w:ascii="Arial" w:eastAsia="Arial"/>
        </w:rPr>
        <w:t>4</w:t>
      </w:r>
      <w:r>
        <w:rPr>
          <w:spacing w:val="-4"/>
        </w:rPr>
        <w:t>个装置的系统，同时运行，整个系统带有一个流量计。当整个系统的设置的处理水量达到零时，将要求第一个装置进行再生。第一个再生完毕，其余顺序进行再生。</w:t>
      </w:r>
    </w:p>
    <w:p>
      <w:pPr>
        <w:tabs>
          <w:tab w:val="left" w:pos="9042"/>
        </w:tabs>
        <w:spacing w:before="169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6"/>
          <w:sz w:val="23"/>
        </w:rPr>
        <w:t>系统类</w:t>
      </w:r>
      <w:r>
        <w:rPr>
          <w:sz w:val="23"/>
        </w:rPr>
        <w:t>型</w:t>
      </w:r>
      <w:r>
        <w:rPr>
          <w:spacing w:val="10"/>
          <w:sz w:val="23"/>
        </w:rPr>
        <w:t xml:space="preserve"> </w:t>
      </w:r>
      <w:r>
        <w:rPr>
          <w:rFonts w:ascii="Arial" w:eastAsia="Arial"/>
          <w:b/>
          <w:sz w:val="23"/>
        </w:rPr>
        <w:t>7</w:t>
      </w:r>
      <w:r>
        <w:rPr>
          <w:rFonts w:ascii="Arial" w:eastAsia="Arial"/>
          <w:b/>
          <w:spacing w:val="58"/>
          <w:sz w:val="23"/>
        </w:rPr>
        <w:t xml:space="preserve"> </w:t>
      </w:r>
      <w:r>
        <w:rPr>
          <w:spacing w:val="6"/>
          <w:sz w:val="23"/>
        </w:rPr>
        <w:t>流量即</w:t>
      </w:r>
      <w:r>
        <w:rPr>
          <w:sz w:val="23"/>
        </w:rPr>
        <w:t>时</w:t>
      </w:r>
      <w:r>
        <w:rPr>
          <w:spacing w:val="11"/>
          <w:sz w:val="23"/>
        </w:rPr>
        <w:t xml:space="preserve"> </w:t>
      </w:r>
      <w:r>
        <w:rPr>
          <w:rFonts w:ascii="Arial" w:eastAsia="Arial"/>
          <w:b/>
          <w:sz w:val="23"/>
        </w:rPr>
        <w:t>(</w:t>
      </w:r>
      <w:r>
        <w:rPr>
          <w:spacing w:val="6"/>
          <w:sz w:val="23"/>
        </w:rPr>
        <w:t>交替</w:t>
      </w:r>
      <w:r>
        <w:rPr>
          <w:rFonts w:ascii="Arial" w:eastAsia="Arial"/>
          <w:b/>
          <w:sz w:val="23"/>
        </w:rPr>
        <w:t>)</w:t>
      </w:r>
      <w:r>
        <w:rPr>
          <w:rFonts w:ascii="Arial" w:eastAsia="Arial"/>
          <w:b/>
          <w:sz w:val="23"/>
        </w:rPr>
        <w:tab/>
      </w:r>
      <w:r>
        <w:rPr>
          <w:rFonts w:ascii="Arial" w:eastAsia="Arial"/>
          <w:b/>
          <w:spacing w:val="-7"/>
          <w:sz w:val="23"/>
        </w:rPr>
        <w:t xml:space="preserve">Setting: </w:t>
      </w:r>
      <w:r>
        <w:rPr>
          <w:rFonts w:ascii="Arial" w:eastAsia="Arial"/>
          <w:b/>
          <w:sz w:val="23"/>
        </w:rPr>
        <w:t xml:space="preserve">[ 7 </w:t>
      </w:r>
      <w:r>
        <w:rPr>
          <w:rFonts w:ascii="Arial" w:eastAsia="Arial"/>
          <w:b/>
          <w:spacing w:val="-4"/>
          <w:sz w:val="23"/>
        </w:rPr>
        <w:t>Fl</w:t>
      </w:r>
      <w:r>
        <w:rPr>
          <w:rFonts w:ascii="Arial" w:eastAsia="Arial"/>
          <w:b/>
          <w:spacing w:val="-43"/>
          <w:sz w:val="23"/>
        </w:rPr>
        <w:t xml:space="preserve">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55" w:line="220" w:lineRule="auto"/>
        <w:ind w:left="825" w:right="198"/>
      </w:pPr>
      <w:r>
        <w:rPr>
          <w:spacing w:val="-3"/>
        </w:rPr>
        <w:t>该类型为</w:t>
      </w:r>
      <w:r>
        <w:rPr>
          <w:rFonts w:ascii="Arial" w:eastAsia="Arial"/>
        </w:rPr>
        <w:t>2</w:t>
      </w:r>
      <w:r>
        <w:rPr>
          <w:spacing w:val="-10"/>
        </w:rPr>
        <w:t>个装置的系统，只有一个装置带有流量计只有一个装置同时运行。当一个设置在运行时，设置的处理水量达到</w:t>
      </w:r>
      <w:r>
        <w:rPr>
          <w:rFonts w:ascii="Arial" w:eastAsia="Arial"/>
        </w:rPr>
        <w:t>0</w:t>
      </w:r>
      <w:r>
        <w:rPr>
          <w:spacing w:val="-3"/>
        </w:rPr>
        <w:t>时，需要进行再生。备用的装置开始运行，需要再生的装置开始再生。</w:t>
      </w:r>
    </w:p>
    <w:p>
      <w:pPr>
        <w:tabs>
          <w:tab w:val="left" w:pos="9042"/>
        </w:tabs>
        <w:spacing w:before="169"/>
        <w:ind w:left="830" w:right="0" w:firstLine="0"/>
        <w:jc w:val="left"/>
        <w:rPr>
          <w:rFonts w:ascii="Arial" w:eastAsia="Arial"/>
          <w:b/>
          <w:sz w:val="23"/>
        </w:rPr>
      </w:pPr>
      <w:r>
        <w:rPr>
          <w:spacing w:val="6"/>
          <w:sz w:val="23"/>
        </w:rPr>
        <w:t>系统类</w:t>
      </w:r>
      <w:r>
        <w:rPr>
          <w:sz w:val="23"/>
        </w:rPr>
        <w:t>型</w:t>
      </w:r>
      <w:r>
        <w:rPr>
          <w:spacing w:val="10"/>
          <w:sz w:val="23"/>
        </w:rPr>
        <w:t xml:space="preserve"> </w:t>
      </w:r>
      <w:r>
        <w:rPr>
          <w:rFonts w:ascii="Arial" w:eastAsia="Arial"/>
          <w:b/>
          <w:sz w:val="23"/>
        </w:rPr>
        <w:t>9</w:t>
      </w:r>
      <w:r>
        <w:rPr>
          <w:rFonts w:ascii="Arial" w:eastAsia="Arial"/>
          <w:b/>
          <w:spacing w:val="58"/>
          <w:sz w:val="23"/>
        </w:rPr>
        <w:t xml:space="preserve"> </w:t>
      </w:r>
      <w:r>
        <w:rPr>
          <w:spacing w:val="6"/>
          <w:sz w:val="23"/>
        </w:rPr>
        <w:t>流量即</w:t>
      </w:r>
      <w:r>
        <w:rPr>
          <w:sz w:val="23"/>
        </w:rPr>
        <w:t>时</w:t>
      </w:r>
      <w:r>
        <w:rPr>
          <w:spacing w:val="11"/>
          <w:sz w:val="23"/>
        </w:rPr>
        <w:t xml:space="preserve"> </w:t>
      </w:r>
      <w:r>
        <w:rPr>
          <w:rFonts w:ascii="Arial" w:eastAsia="Arial"/>
          <w:b/>
          <w:sz w:val="23"/>
        </w:rPr>
        <w:t>(</w:t>
      </w:r>
      <w:r>
        <w:rPr>
          <w:spacing w:val="6"/>
          <w:sz w:val="23"/>
        </w:rPr>
        <w:t>交替</w:t>
      </w:r>
      <w:r>
        <w:rPr>
          <w:rFonts w:ascii="Arial" w:eastAsia="Arial"/>
          <w:b/>
          <w:sz w:val="23"/>
        </w:rPr>
        <w:t>)</w:t>
      </w:r>
      <w:r>
        <w:rPr>
          <w:rFonts w:ascii="Arial" w:eastAsia="Arial"/>
          <w:b/>
          <w:sz w:val="23"/>
        </w:rPr>
        <w:tab/>
      </w:r>
      <w:r>
        <w:rPr>
          <w:rFonts w:ascii="Arial" w:eastAsia="Arial"/>
          <w:b/>
          <w:spacing w:val="-7"/>
          <w:sz w:val="23"/>
        </w:rPr>
        <w:t xml:space="preserve">Setting: </w:t>
      </w:r>
      <w:r>
        <w:rPr>
          <w:rFonts w:ascii="Arial" w:eastAsia="Arial"/>
          <w:b/>
          <w:sz w:val="23"/>
        </w:rPr>
        <w:t xml:space="preserve">[ 9 </w:t>
      </w:r>
      <w:r>
        <w:rPr>
          <w:rFonts w:ascii="Arial" w:eastAsia="Arial"/>
          <w:b/>
          <w:spacing w:val="-4"/>
          <w:sz w:val="23"/>
        </w:rPr>
        <w:t>Fl</w:t>
      </w:r>
      <w:r>
        <w:rPr>
          <w:rFonts w:ascii="Arial" w:eastAsia="Arial"/>
          <w:b/>
          <w:spacing w:val="-43"/>
          <w:sz w:val="23"/>
        </w:rPr>
        <w:t xml:space="preserve"> </w:t>
      </w:r>
      <w:r>
        <w:rPr>
          <w:rFonts w:ascii="Arial" w:eastAsia="Arial"/>
          <w:b/>
          <w:sz w:val="23"/>
        </w:rPr>
        <w:t>]</w:t>
      </w:r>
    </w:p>
    <w:p>
      <w:pPr>
        <w:pStyle w:val="6"/>
        <w:spacing w:before="55" w:line="220" w:lineRule="auto"/>
        <w:ind w:left="834" w:right="198"/>
        <w:jc w:val="both"/>
      </w:pPr>
      <w:r>
        <w:t>该类型为</w:t>
      </w:r>
      <w:r>
        <w:rPr>
          <w:rFonts w:ascii="Arial" w:eastAsia="Arial"/>
        </w:rPr>
        <w:t>3</w:t>
      </w:r>
      <w:r>
        <w:t>或者</w:t>
      </w:r>
      <w:r>
        <w:rPr>
          <w:rFonts w:ascii="Arial" w:eastAsia="Arial"/>
        </w:rPr>
        <w:t>4</w:t>
      </w:r>
      <w:r>
        <w:t>个装置的系统，每个装置都有一个流量计，一个装置备用其余的运行。同一时间只有一个装置可以</w:t>
      </w:r>
      <w:r>
        <w:rPr>
          <w:spacing w:val="-9"/>
        </w:rPr>
        <w:t>再生。当运行中的设置处理水量达到零时，需要再生。此时备用的装置开始运行。需要再生的阀门转到备用状态并开始再生。</w:t>
      </w:r>
    </w:p>
    <w:p>
      <w:pPr>
        <w:pStyle w:val="11"/>
        <w:numPr>
          <w:ilvl w:val="0"/>
          <w:numId w:val="4"/>
        </w:numPr>
        <w:tabs>
          <w:tab w:val="left" w:pos="1555"/>
        </w:tabs>
        <w:spacing w:before="126" w:after="0" w:line="240" w:lineRule="auto"/>
        <w:ind w:left="1554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4"/>
        </w:numPr>
        <w:tabs>
          <w:tab w:val="left" w:pos="1555"/>
        </w:tabs>
        <w:spacing w:before="134" w:after="0" w:line="240" w:lineRule="auto"/>
        <w:ind w:left="1554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1"/>
        <w:rPr>
          <w:sz w:val="23"/>
        </w:rPr>
      </w:pPr>
    </w:p>
    <w:p>
      <w:pPr>
        <w:pStyle w:val="5"/>
        <w:numPr>
          <w:ilvl w:val="0"/>
          <w:numId w:val="2"/>
        </w:numPr>
        <w:tabs>
          <w:tab w:val="left" w:pos="826"/>
        </w:tabs>
        <w:spacing w:before="0" w:after="0" w:line="240" w:lineRule="auto"/>
        <w:ind w:left="825" w:right="0" w:hanging="361"/>
        <w:jc w:val="left"/>
        <w:rPr>
          <w:rFonts w:ascii="Arial" w:eastAsia="Arial"/>
          <w:b/>
        </w:rPr>
      </w:pPr>
      <w:r>
        <w:rPr>
          <w:spacing w:val="7"/>
        </w:rPr>
        <w:t xml:space="preserve">阀的位置 </w:t>
      </w:r>
      <w:r>
        <w:rPr>
          <w:rFonts w:ascii="Arial" w:eastAsia="Arial"/>
          <w:b/>
          <w:spacing w:val="3"/>
        </w:rPr>
        <w:t>(</w:t>
      </w:r>
      <w:r>
        <w:rPr>
          <w:spacing w:val="8"/>
        </w:rPr>
        <w:t>不显示代码</w:t>
      </w:r>
      <w:r>
        <w:rPr>
          <w:rFonts w:ascii="Arial" w:eastAsia="Arial"/>
          <w:b/>
        </w:rPr>
        <w:t>)</w:t>
      </w:r>
    </w:p>
    <w:p>
      <w:pPr>
        <w:pStyle w:val="6"/>
        <w:spacing w:before="50" w:line="225" w:lineRule="auto"/>
        <w:ind w:left="825" w:right="198"/>
        <w:jc w:val="both"/>
      </w:pPr>
      <w:r>
        <w:rPr>
          <w:spacing w:val="-4"/>
        </w:rPr>
        <w:t>该步程序是为两个或者更多控制阀系统设置的。在系统中的第一颗阀输入</w:t>
      </w:r>
      <w:r>
        <w:rPr>
          <w:rFonts w:ascii="Arial" w:eastAsia="Arial"/>
          <w:b/>
          <w:spacing w:val="-3"/>
        </w:rPr>
        <w:t>Lead</w:t>
      </w:r>
      <w:r>
        <w:rPr>
          <w:spacing w:val="-3"/>
        </w:rPr>
        <w:t>（主阀）</w:t>
      </w:r>
      <w:r>
        <w:rPr>
          <w:spacing w:val="-4"/>
        </w:rPr>
        <w:t>其余的输入</w:t>
      </w:r>
      <w:r>
        <w:rPr>
          <w:rFonts w:ascii="Arial" w:eastAsia="Arial"/>
          <w:b/>
          <w:spacing w:val="-3"/>
        </w:rPr>
        <w:t>Lag</w:t>
      </w:r>
      <w:r>
        <w:rPr>
          <w:spacing w:val="-3"/>
        </w:rPr>
        <w:t>（副阀）</w:t>
      </w:r>
      <w:r>
        <w:rPr>
          <w:spacing w:val="-4"/>
        </w:rPr>
        <w:t>。由</w:t>
      </w:r>
      <w:r>
        <w:rPr>
          <w:spacing w:val="-3"/>
        </w:rPr>
        <w:t>于系统中使用一个流量计，流量计的线必须和主阀相连。系统类型</w:t>
      </w:r>
      <w:r>
        <w:rPr>
          <w:rFonts w:ascii="Arial" w:eastAsia="Arial"/>
        </w:rPr>
        <w:t>T 4tc</w:t>
      </w:r>
      <w:r>
        <w:rPr>
          <w:rFonts w:ascii="Arial" w:eastAsia="Arial"/>
          <w:spacing w:val="-2"/>
        </w:rPr>
        <w:t>, 4FI</w:t>
      </w:r>
      <w:r>
        <w:rPr>
          <w:spacing w:val="-3"/>
        </w:rPr>
        <w:t>和</w:t>
      </w:r>
      <w:r>
        <w:rPr>
          <w:rFonts w:ascii="Arial" w:eastAsia="Arial"/>
        </w:rPr>
        <w:t>4Fd</w:t>
      </w:r>
      <w:r>
        <w:rPr>
          <w:spacing w:val="-3"/>
        </w:rPr>
        <w:t>跳过该步的程序设置。</w:t>
      </w:r>
    </w:p>
    <w:p>
      <w:pPr>
        <w:tabs>
          <w:tab w:val="left" w:pos="8898"/>
        </w:tabs>
        <w:spacing w:before="73"/>
        <w:ind w:left="834" w:right="0" w:firstLine="0"/>
        <w:jc w:val="left"/>
        <w:rPr>
          <w:rFonts w:ascii="Arial" w:eastAsia="Arial"/>
          <w:b/>
          <w:sz w:val="20"/>
        </w:rPr>
      </w:pPr>
      <w:r>
        <w:rPr>
          <w:sz w:val="20"/>
        </w:rPr>
        <w:t>第一颗控制阀（主阀）</w:t>
      </w:r>
      <w:r>
        <w:rPr>
          <w:sz w:val="20"/>
        </w:rPr>
        <w:tab/>
      </w:r>
      <w:r>
        <w:rPr>
          <w:rFonts w:ascii="Arial" w:eastAsia="Arial"/>
          <w:spacing w:val="7"/>
          <w:sz w:val="20"/>
        </w:rPr>
        <w:t xml:space="preserve">Setting: </w:t>
      </w:r>
      <w:r>
        <w:rPr>
          <w:rFonts w:ascii="Arial" w:eastAsia="Arial"/>
          <w:b/>
          <w:sz w:val="20"/>
        </w:rPr>
        <w:t xml:space="preserve">[  </w:t>
      </w:r>
      <w:r>
        <w:rPr>
          <w:rFonts w:ascii="Arial" w:eastAsia="Arial"/>
          <w:b/>
          <w:spacing w:val="6"/>
          <w:sz w:val="20"/>
        </w:rPr>
        <w:t>LEAd</w:t>
      </w:r>
      <w:r>
        <w:rPr>
          <w:rFonts w:ascii="Arial" w:eastAsia="Arial"/>
          <w:b/>
          <w:spacing w:val="-12"/>
          <w:sz w:val="20"/>
        </w:rPr>
        <w:t xml:space="preserve"> </w:t>
      </w:r>
      <w:r>
        <w:rPr>
          <w:rFonts w:ascii="Arial" w:eastAsia="Arial"/>
          <w:b/>
          <w:sz w:val="20"/>
        </w:rPr>
        <w:t>]</w:t>
      </w:r>
    </w:p>
    <w:p>
      <w:pPr>
        <w:pStyle w:val="6"/>
        <w:tabs>
          <w:tab w:val="left" w:pos="9057"/>
        </w:tabs>
        <w:spacing w:before="71"/>
        <w:ind w:left="830"/>
        <w:rPr>
          <w:rFonts w:ascii="Arial" w:eastAsia="Arial"/>
        </w:rPr>
      </w:pPr>
      <w:r>
        <w:rPr>
          <w:spacing w:val="-5"/>
        </w:rPr>
        <w:t>第二、三、四颗控制</w:t>
      </w:r>
      <w:r>
        <w:t>阀</w:t>
      </w:r>
      <w:r>
        <w:tab/>
      </w:r>
      <w:r>
        <w:rPr>
          <w:rFonts w:ascii="Arial" w:eastAsia="Arial"/>
          <w:spacing w:val="7"/>
        </w:rPr>
        <w:t xml:space="preserve">Setting: </w:t>
      </w:r>
      <w:r>
        <w:rPr>
          <w:rFonts w:ascii="Arial" w:eastAsia="Arial"/>
        </w:rPr>
        <w:t xml:space="preserve">[  </w:t>
      </w:r>
      <w:r>
        <w:rPr>
          <w:rFonts w:ascii="Arial" w:eastAsia="Arial"/>
          <w:spacing w:val="6"/>
        </w:rPr>
        <w:t>LAg</w:t>
      </w:r>
      <w:r>
        <w:rPr>
          <w:rFonts w:ascii="Arial" w:eastAsia="Arial"/>
        </w:rPr>
        <w:t xml:space="preserve"> ]</w:t>
      </w:r>
    </w:p>
    <w:p>
      <w:pPr>
        <w:pStyle w:val="11"/>
        <w:numPr>
          <w:ilvl w:val="0"/>
          <w:numId w:val="5"/>
        </w:numPr>
        <w:tabs>
          <w:tab w:val="left" w:pos="1555"/>
        </w:tabs>
        <w:spacing w:before="134" w:after="0" w:line="240" w:lineRule="auto"/>
        <w:ind w:left="1554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5"/>
        </w:numPr>
        <w:tabs>
          <w:tab w:val="left" w:pos="1555"/>
        </w:tabs>
        <w:spacing w:before="133" w:after="0" w:line="240" w:lineRule="auto"/>
        <w:ind w:left="1554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top="2000" w:right="360" w:bottom="280" w:left="400" w:header="1461" w:footer="0" w:gutter="0"/>
          <w:cols w:space="720" w:num="1"/>
        </w:sectPr>
      </w:pPr>
    </w:p>
    <w:p>
      <w:pPr>
        <w:pStyle w:val="6"/>
        <w:spacing w:before="4"/>
        <w:rPr>
          <w:sz w:val="22"/>
        </w:rPr>
      </w:pPr>
    </w:p>
    <w:p>
      <w:pPr>
        <w:pStyle w:val="11"/>
        <w:numPr>
          <w:ilvl w:val="0"/>
          <w:numId w:val="2"/>
        </w:numPr>
        <w:tabs>
          <w:tab w:val="left" w:pos="886"/>
        </w:tabs>
        <w:spacing w:before="76" w:after="0" w:line="240" w:lineRule="auto"/>
        <w:ind w:left="885" w:right="0" w:hanging="366"/>
        <w:jc w:val="left"/>
        <w:rPr>
          <w:rFonts w:ascii="Arial" w:eastAsia="Arial"/>
          <w:b/>
          <w:sz w:val="25"/>
        </w:rPr>
      </w:pPr>
      <w:r>
        <w:rPr>
          <w:spacing w:val="-2"/>
          <w:sz w:val="25"/>
        </w:rPr>
        <w:t xml:space="preserve">远程信号开始 </w:t>
      </w:r>
      <w:r>
        <w:rPr>
          <w:rFonts w:ascii="Arial" w:eastAsia="Arial"/>
          <w:b/>
          <w:spacing w:val="-7"/>
          <w:sz w:val="25"/>
        </w:rPr>
        <w:t>(</w:t>
      </w:r>
      <w:r>
        <w:rPr>
          <w:spacing w:val="-12"/>
          <w:sz w:val="25"/>
        </w:rPr>
        <w:t xml:space="preserve">代码显示为 </w:t>
      </w:r>
      <w:r>
        <w:rPr>
          <w:rFonts w:ascii="Arial" w:eastAsia="Arial"/>
          <w:b/>
          <w:spacing w:val="-6"/>
          <w:sz w:val="25"/>
        </w:rPr>
        <w:t>rS)</w:t>
      </w:r>
    </w:p>
    <w:p>
      <w:pPr>
        <w:pStyle w:val="6"/>
        <w:spacing w:before="45" w:line="220" w:lineRule="auto"/>
        <w:ind w:left="885" w:right="155"/>
      </w:pPr>
      <w:r>
        <w:rPr>
          <w:spacing w:val="-3"/>
        </w:rPr>
        <w:t>控制阀不是用流量计进行监测。触点接到信号，经过事先设定好的时间以后，再生立刻开始。间隔时间的必须在信号有效输出以前设定好。</w:t>
      </w:r>
    </w:p>
    <w:p>
      <w:pPr>
        <w:pStyle w:val="6"/>
        <w:spacing w:before="147"/>
        <w:ind w:left="894"/>
      </w:pPr>
      <w:r>
        <w:rPr>
          <w:spacing w:val="11"/>
        </w:rPr>
        <w:t xml:space="preserve">范围 </w:t>
      </w:r>
      <w:r>
        <w:rPr>
          <w:rFonts w:ascii="Arial" w:eastAsia="Arial"/>
          <w:spacing w:val="5"/>
        </w:rPr>
        <w:t xml:space="preserve">= </w:t>
      </w:r>
      <w:r>
        <w:rPr>
          <w:rFonts w:ascii="Arial" w:eastAsia="Arial"/>
          <w:spacing w:val="4"/>
        </w:rPr>
        <w:t>1-99</w:t>
      </w:r>
      <w:r>
        <w:rPr>
          <w:rFonts w:ascii="Arial" w:eastAsia="Arial"/>
          <w:spacing w:val="61"/>
        </w:rPr>
        <w:t xml:space="preserve"> </w:t>
      </w:r>
      <w:r>
        <w:rPr>
          <w:spacing w:val="12"/>
        </w:rPr>
        <w:t>分钟</w:t>
      </w:r>
    </w:p>
    <w:p>
      <w:pPr>
        <w:tabs>
          <w:tab w:val="left" w:pos="9155"/>
        </w:tabs>
        <w:spacing w:before="50"/>
        <w:ind w:left="885" w:right="0" w:firstLine="0"/>
        <w:jc w:val="left"/>
        <w:rPr>
          <w:rFonts w:ascii="Arial" w:eastAsia="Arial"/>
          <w:b/>
          <w:sz w:val="20"/>
        </w:rPr>
      </w:pPr>
      <w:r>
        <w:rPr>
          <w:spacing w:val="-8"/>
          <w:sz w:val="20"/>
        </w:rPr>
        <w:t>不设</w:t>
      </w:r>
      <w:r>
        <w:rPr>
          <w:sz w:val="20"/>
        </w:rPr>
        <w:t>置</w:t>
      </w:r>
      <w:r>
        <w:rPr>
          <w:sz w:val="20"/>
        </w:rPr>
        <w:tab/>
      </w:r>
      <w:r>
        <w:rPr>
          <w:rFonts w:ascii="Arial" w:eastAsia="Arial"/>
          <w:spacing w:val="6"/>
          <w:sz w:val="20"/>
        </w:rPr>
        <w:t>Setting:</w:t>
      </w:r>
      <w:r>
        <w:rPr>
          <w:rFonts w:ascii="Arial" w:eastAsia="Arial"/>
          <w:spacing w:val="16"/>
          <w:sz w:val="20"/>
        </w:rPr>
        <w:t xml:space="preserve"> </w:t>
      </w:r>
      <w:r>
        <w:rPr>
          <w:rFonts w:ascii="Arial" w:eastAsia="Arial"/>
          <w:b/>
          <w:spacing w:val="7"/>
          <w:sz w:val="20"/>
        </w:rPr>
        <w:t>[rSoF]</w:t>
      </w:r>
    </w:p>
    <w:p>
      <w:pPr>
        <w:tabs>
          <w:tab w:val="left" w:pos="9232"/>
        </w:tabs>
        <w:spacing w:before="62"/>
        <w:ind w:left="880" w:right="0" w:firstLine="0"/>
        <w:jc w:val="left"/>
        <w:rPr>
          <w:rFonts w:ascii="Arial" w:eastAsia="Arial"/>
          <w:b/>
          <w:sz w:val="20"/>
        </w:rPr>
      </w:pPr>
      <w:r>
        <w:rPr>
          <w:rFonts w:ascii="Arial" w:eastAsia="Arial"/>
          <w:spacing w:val="-3"/>
          <w:sz w:val="20"/>
        </w:rPr>
        <w:t>3</w:t>
      </w:r>
      <w:r>
        <w:rPr>
          <w:spacing w:val="-5"/>
          <w:sz w:val="20"/>
        </w:rPr>
        <w:t>分钟开始再</w:t>
      </w:r>
      <w:r>
        <w:rPr>
          <w:sz w:val="20"/>
        </w:rPr>
        <w:t>生</w:t>
      </w:r>
      <w:r>
        <w:rPr>
          <w:sz w:val="20"/>
        </w:rPr>
        <w:tab/>
      </w:r>
      <w:r>
        <w:rPr>
          <w:rFonts w:ascii="Arial" w:eastAsia="Arial"/>
          <w:spacing w:val="6"/>
          <w:sz w:val="20"/>
        </w:rPr>
        <w:t>Setting:</w:t>
      </w:r>
      <w:r>
        <w:rPr>
          <w:rFonts w:ascii="Arial" w:eastAsia="Arial"/>
          <w:spacing w:val="16"/>
          <w:sz w:val="20"/>
        </w:rPr>
        <w:t xml:space="preserve"> </w:t>
      </w:r>
      <w:r>
        <w:rPr>
          <w:rFonts w:ascii="Arial" w:eastAsia="Arial"/>
          <w:b/>
          <w:spacing w:val="7"/>
          <w:sz w:val="20"/>
        </w:rPr>
        <w:t>[rS-3]</w:t>
      </w:r>
    </w:p>
    <w:p>
      <w:pPr>
        <w:pStyle w:val="11"/>
        <w:numPr>
          <w:ilvl w:val="0"/>
          <w:numId w:val="6"/>
        </w:numPr>
        <w:tabs>
          <w:tab w:val="left" w:pos="1610"/>
        </w:tabs>
        <w:spacing w:before="49" w:after="0" w:line="240" w:lineRule="auto"/>
        <w:ind w:left="161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6"/>
        </w:numPr>
        <w:tabs>
          <w:tab w:val="left" w:pos="1610"/>
        </w:tabs>
        <w:spacing w:before="42" w:after="0" w:line="240" w:lineRule="auto"/>
        <w:ind w:left="161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10"/>
        <w:rPr>
          <w:sz w:val="21"/>
        </w:rPr>
      </w:pPr>
    </w:p>
    <w:p>
      <w:pPr>
        <w:pStyle w:val="11"/>
        <w:numPr>
          <w:ilvl w:val="0"/>
          <w:numId w:val="2"/>
        </w:numPr>
        <w:tabs>
          <w:tab w:val="left" w:pos="886"/>
        </w:tabs>
        <w:spacing w:before="0" w:after="0" w:line="240" w:lineRule="auto"/>
        <w:ind w:left="885" w:right="0" w:hanging="366"/>
        <w:jc w:val="left"/>
        <w:rPr>
          <w:rFonts w:ascii="Arial" w:eastAsia="Arial"/>
          <w:b/>
          <w:sz w:val="25"/>
        </w:rPr>
      </w:pPr>
      <w:r>
        <w:rPr>
          <w:spacing w:val="-12"/>
          <w:sz w:val="25"/>
        </w:rPr>
        <w:t xml:space="preserve">美 </w:t>
      </w:r>
      <w:r>
        <w:rPr>
          <w:rFonts w:ascii="Arial" w:eastAsia="Arial"/>
          <w:b/>
          <w:sz w:val="25"/>
        </w:rPr>
        <w:t>/</w:t>
      </w:r>
      <w:r>
        <w:rPr>
          <w:rFonts w:ascii="Arial" w:eastAsia="Arial"/>
          <w:b/>
          <w:spacing w:val="38"/>
          <w:sz w:val="25"/>
        </w:rPr>
        <w:t xml:space="preserve"> </w:t>
      </w:r>
      <w:r>
        <w:rPr>
          <w:spacing w:val="-13"/>
          <w:sz w:val="25"/>
        </w:rPr>
        <w:t xml:space="preserve">公制 显示格式 </w:t>
      </w:r>
      <w:r>
        <w:rPr>
          <w:rFonts w:ascii="Arial" w:eastAsia="Arial"/>
          <w:b/>
          <w:spacing w:val="-7"/>
          <w:sz w:val="25"/>
        </w:rPr>
        <w:t>(</w:t>
      </w:r>
      <w:r>
        <w:rPr>
          <w:spacing w:val="-12"/>
          <w:sz w:val="25"/>
        </w:rPr>
        <w:t xml:space="preserve">代码显示为 </w:t>
      </w:r>
      <w:r>
        <w:rPr>
          <w:rFonts w:ascii="Arial" w:eastAsia="Arial"/>
          <w:b/>
          <w:spacing w:val="-7"/>
          <w:sz w:val="25"/>
        </w:rPr>
        <w:t>U)</w:t>
      </w:r>
    </w:p>
    <w:p>
      <w:pPr>
        <w:pStyle w:val="6"/>
        <w:spacing w:before="31"/>
        <w:ind w:left="880"/>
      </w:pPr>
      <w:r>
        <w:t>该步程序设置所要求显示的格式，字母</w:t>
      </w:r>
      <w:r>
        <w:rPr>
          <w:rFonts w:ascii="Arial" w:eastAsia="Arial"/>
        </w:rPr>
        <w:t>U</w:t>
      </w:r>
      <w:r>
        <w:t>表明在进行该步程序的设置。可能的设置有：</w:t>
      </w:r>
    </w:p>
    <w:p>
      <w:pPr>
        <w:tabs>
          <w:tab w:val="left" w:pos="8901"/>
        </w:tabs>
        <w:spacing w:before="152"/>
        <w:ind w:left="890" w:right="0" w:firstLine="0"/>
        <w:jc w:val="left"/>
        <w:rPr>
          <w:rFonts w:ascii="Arial" w:eastAsia="Arial"/>
          <w:b/>
          <w:sz w:val="20"/>
        </w:rPr>
      </w:pPr>
      <w:r>
        <w:rPr>
          <w:spacing w:val="-4"/>
          <w:sz w:val="20"/>
        </w:rPr>
        <w:t>美制格</w:t>
      </w:r>
      <w:r>
        <w:rPr>
          <w:sz w:val="20"/>
        </w:rPr>
        <w:t>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加仑（水</w:t>
      </w:r>
      <w:r>
        <w:rPr>
          <w:spacing w:val="-3"/>
          <w:sz w:val="20"/>
        </w:rPr>
        <w:t>）</w:t>
      </w:r>
      <w:r>
        <w:rPr>
          <w:rFonts w:ascii="Arial" w:eastAsia="Arial"/>
          <w:spacing w:val="-3"/>
          <w:sz w:val="20"/>
        </w:rPr>
        <w:t>,</w:t>
      </w:r>
      <w:r>
        <w:rPr>
          <w:rFonts w:ascii="Arial" w:eastAsia="Arial"/>
          <w:spacing w:val="-6"/>
          <w:sz w:val="20"/>
        </w:rPr>
        <w:t xml:space="preserve"> </w:t>
      </w:r>
      <w:r>
        <w:rPr>
          <w:rFonts w:ascii="Arial" w:eastAsia="Arial"/>
          <w:sz w:val="20"/>
        </w:rPr>
        <w:t>12</w:t>
      </w:r>
      <w:r>
        <w:rPr>
          <w:rFonts w:ascii="Arial" w:eastAsia="Arial"/>
          <w:spacing w:val="38"/>
          <w:sz w:val="20"/>
        </w:rPr>
        <w:t xml:space="preserve"> </w:t>
      </w:r>
      <w:r>
        <w:rPr>
          <w:spacing w:val="-5"/>
          <w:sz w:val="20"/>
        </w:rPr>
        <w:t>小时制</w:t>
      </w:r>
      <w:r>
        <w:rPr>
          <w:rFonts w:ascii="Arial" w:eastAsia="Arial"/>
          <w:sz w:val="20"/>
        </w:rPr>
        <w:t>,</w:t>
      </w:r>
      <w:r>
        <w:rPr>
          <w:rFonts w:ascii="Arial" w:eastAsia="Arial"/>
          <w:spacing w:val="37"/>
          <w:sz w:val="20"/>
        </w:rPr>
        <w:t xml:space="preserve"> </w:t>
      </w:r>
      <w:r>
        <w:rPr>
          <w:spacing w:val="-5"/>
          <w:sz w:val="20"/>
        </w:rPr>
        <w:t>格令（硬度</w:t>
      </w:r>
      <w:r>
        <w:rPr>
          <w:sz w:val="20"/>
        </w:rPr>
        <w:t>）</w:t>
      </w:r>
      <w:r>
        <w:rPr>
          <w:sz w:val="20"/>
        </w:rPr>
        <w:tab/>
      </w:r>
      <w:r>
        <w:rPr>
          <w:rFonts w:ascii="Arial" w:eastAsia="Arial"/>
          <w:spacing w:val="7"/>
          <w:sz w:val="20"/>
        </w:rPr>
        <w:t>Setting:</w:t>
      </w:r>
      <w:r>
        <w:rPr>
          <w:rFonts w:ascii="Arial" w:eastAsia="Arial"/>
          <w:spacing w:val="16"/>
          <w:sz w:val="20"/>
        </w:rPr>
        <w:t xml:space="preserve"> </w:t>
      </w:r>
      <w:r>
        <w:rPr>
          <w:rFonts w:ascii="Arial" w:eastAsia="Arial"/>
          <w:b/>
          <w:sz w:val="20"/>
        </w:rPr>
        <w:t>[</w:t>
      </w:r>
      <w:r>
        <w:rPr>
          <w:rFonts w:ascii="Arial" w:eastAsia="Arial"/>
          <w:b/>
          <w:spacing w:val="17"/>
          <w:sz w:val="20"/>
        </w:rPr>
        <w:t xml:space="preserve"> </w:t>
      </w:r>
      <w:r>
        <w:rPr>
          <w:rFonts w:ascii="Arial" w:eastAsia="Arial"/>
          <w:b/>
          <w:sz w:val="20"/>
        </w:rPr>
        <w:t>U</w:t>
      </w:r>
      <w:r>
        <w:rPr>
          <w:rFonts w:ascii="Arial" w:eastAsia="Arial"/>
          <w:b/>
          <w:spacing w:val="16"/>
          <w:sz w:val="20"/>
        </w:rPr>
        <w:t xml:space="preserve"> </w:t>
      </w:r>
      <w:r>
        <w:rPr>
          <w:rFonts w:ascii="Arial" w:eastAsia="Arial"/>
          <w:b/>
          <w:sz w:val="20"/>
        </w:rPr>
        <w:t>-</w:t>
      </w:r>
      <w:r>
        <w:rPr>
          <w:rFonts w:ascii="Arial" w:eastAsia="Arial"/>
          <w:b/>
          <w:spacing w:val="16"/>
          <w:sz w:val="20"/>
        </w:rPr>
        <w:t xml:space="preserve"> </w:t>
      </w:r>
      <w:r>
        <w:rPr>
          <w:rFonts w:ascii="Arial" w:eastAsia="Arial"/>
          <w:b/>
          <w:sz w:val="20"/>
        </w:rPr>
        <w:t>-</w:t>
      </w:r>
      <w:r>
        <w:rPr>
          <w:rFonts w:ascii="Arial" w:eastAsia="Arial"/>
          <w:b/>
          <w:spacing w:val="17"/>
          <w:sz w:val="20"/>
        </w:rPr>
        <w:t xml:space="preserve"> </w:t>
      </w:r>
      <w:r>
        <w:rPr>
          <w:rFonts w:ascii="Arial" w:eastAsia="Arial"/>
          <w:b/>
          <w:sz w:val="20"/>
        </w:rPr>
        <w:t>1</w:t>
      </w:r>
      <w:r>
        <w:rPr>
          <w:rFonts w:ascii="Arial" w:eastAsia="Arial"/>
          <w:b/>
          <w:spacing w:val="16"/>
          <w:sz w:val="20"/>
        </w:rPr>
        <w:t xml:space="preserve"> </w:t>
      </w:r>
      <w:r>
        <w:rPr>
          <w:rFonts w:ascii="Arial" w:eastAsia="Arial"/>
          <w:b/>
          <w:sz w:val="20"/>
        </w:rPr>
        <w:t>]</w:t>
      </w:r>
    </w:p>
    <w:p>
      <w:pPr>
        <w:pStyle w:val="6"/>
        <w:tabs>
          <w:tab w:val="left" w:pos="1757"/>
          <w:tab w:val="left" w:pos="8910"/>
        </w:tabs>
        <w:spacing w:before="119"/>
        <w:ind w:left="890"/>
        <w:rPr>
          <w:rFonts w:ascii="Arial" w:eastAsia="Arial"/>
        </w:rPr>
      </w:pPr>
      <w:r>
        <w:rPr>
          <w:spacing w:val="-4"/>
        </w:rPr>
        <w:t>公</w:t>
      </w:r>
      <w:r>
        <w:t>制</w:t>
      </w:r>
      <w:r>
        <w:tab/>
      </w:r>
      <w:r>
        <w:rPr>
          <w:rFonts w:ascii="Arial" w:eastAsia="Arial"/>
        </w:rPr>
        <w:t>m</w:t>
      </w:r>
      <w:r>
        <w:rPr>
          <w:rFonts w:ascii="Arial" w:eastAsia="Arial"/>
          <w:vertAlign w:val="superscript"/>
        </w:rPr>
        <w:t>3</w:t>
      </w:r>
      <w:r>
        <w:rPr>
          <w:rFonts w:ascii="Arial" w:eastAsia="Arial"/>
          <w:vertAlign w:val="baseline"/>
        </w:rPr>
        <w:t xml:space="preserve">  </w:t>
      </w:r>
      <w:r>
        <w:rPr>
          <w:rFonts w:ascii="Arial" w:eastAsia="Arial"/>
          <w:spacing w:val="20"/>
          <w:vertAlign w:val="baseline"/>
        </w:rPr>
        <w:t xml:space="preserve"> </w:t>
      </w:r>
      <w:r>
        <w:rPr>
          <w:spacing w:val="-5"/>
          <w:vertAlign w:val="baseline"/>
        </w:rPr>
        <w:t>（水</w:t>
      </w:r>
      <w:r>
        <w:rPr>
          <w:spacing w:val="-3"/>
          <w:vertAlign w:val="baseline"/>
        </w:rPr>
        <w:t>）</w:t>
      </w:r>
      <w:r>
        <w:rPr>
          <w:rFonts w:ascii="Arial" w:eastAsia="Arial"/>
          <w:spacing w:val="-3"/>
          <w:vertAlign w:val="baseline"/>
        </w:rPr>
        <w:t>,</w:t>
      </w:r>
      <w:r>
        <w:rPr>
          <w:rFonts w:ascii="Arial" w:eastAsia="Arial"/>
          <w:spacing w:val="-6"/>
          <w:vertAlign w:val="baseline"/>
        </w:rPr>
        <w:t xml:space="preserve"> </w:t>
      </w:r>
      <w:r>
        <w:rPr>
          <w:rFonts w:ascii="Arial" w:eastAsia="Arial"/>
          <w:vertAlign w:val="baseline"/>
        </w:rPr>
        <w:t>24</w:t>
      </w:r>
      <w:r>
        <w:rPr>
          <w:rFonts w:ascii="Arial" w:eastAsia="Arial"/>
          <w:spacing w:val="36"/>
          <w:vertAlign w:val="baseline"/>
        </w:rPr>
        <w:t xml:space="preserve"> </w:t>
      </w:r>
      <w:r>
        <w:rPr>
          <w:spacing w:val="-5"/>
          <w:vertAlign w:val="baseline"/>
        </w:rPr>
        <w:t>小时制</w:t>
      </w:r>
      <w:r>
        <w:rPr>
          <w:rFonts w:ascii="Arial" w:eastAsia="Arial"/>
          <w:vertAlign w:val="baseline"/>
        </w:rPr>
        <w:t>,</w:t>
      </w:r>
      <w:r>
        <w:rPr>
          <w:rFonts w:ascii="Arial" w:eastAsia="Arial"/>
          <w:spacing w:val="36"/>
          <w:vertAlign w:val="baseline"/>
        </w:rPr>
        <w:t xml:space="preserve"> </w:t>
      </w:r>
      <w:r>
        <w:rPr>
          <w:vertAlign w:val="baseline"/>
        </w:rPr>
        <w:t>度</w:t>
      </w:r>
      <w:r>
        <w:rPr>
          <w:spacing w:val="84"/>
          <w:vertAlign w:val="baseline"/>
        </w:rPr>
        <w:t xml:space="preserve"> </w:t>
      </w:r>
      <w:r>
        <w:rPr>
          <w:spacing w:val="-5"/>
          <w:vertAlign w:val="baseline"/>
        </w:rPr>
        <w:t>（硬度</w:t>
      </w:r>
      <w:r>
        <w:rPr>
          <w:vertAlign w:val="baseline"/>
        </w:rPr>
        <w:t>）</w:t>
      </w:r>
      <w:r>
        <w:rPr>
          <w:vertAlign w:val="baseline"/>
        </w:rPr>
        <w:tab/>
      </w:r>
      <w:r>
        <w:rPr>
          <w:rFonts w:ascii="Arial" w:eastAsia="Arial"/>
          <w:spacing w:val="7"/>
          <w:vertAlign w:val="baseline"/>
        </w:rPr>
        <w:t>Setting:</w:t>
      </w:r>
      <w:r>
        <w:rPr>
          <w:rFonts w:ascii="Arial" w:eastAsia="Arial"/>
          <w:spacing w:val="16"/>
          <w:vertAlign w:val="baseline"/>
        </w:rPr>
        <w:t xml:space="preserve"> </w:t>
      </w:r>
      <w:r>
        <w:rPr>
          <w:rFonts w:ascii="Arial" w:eastAsia="Arial"/>
          <w:vertAlign w:val="baseline"/>
        </w:rPr>
        <w:t>[</w:t>
      </w:r>
      <w:r>
        <w:rPr>
          <w:rFonts w:ascii="Arial" w:eastAsia="Arial"/>
          <w:spacing w:val="17"/>
          <w:vertAlign w:val="baseline"/>
        </w:rPr>
        <w:t xml:space="preserve"> </w:t>
      </w:r>
      <w:r>
        <w:rPr>
          <w:rFonts w:ascii="Arial" w:eastAsia="Arial"/>
          <w:vertAlign w:val="baseline"/>
        </w:rPr>
        <w:t>U</w:t>
      </w:r>
      <w:r>
        <w:rPr>
          <w:rFonts w:ascii="Arial" w:eastAsia="Arial"/>
          <w:spacing w:val="16"/>
          <w:vertAlign w:val="baseline"/>
        </w:rPr>
        <w:t xml:space="preserve"> </w:t>
      </w:r>
      <w:r>
        <w:rPr>
          <w:rFonts w:ascii="Arial" w:eastAsia="Arial"/>
          <w:vertAlign w:val="baseline"/>
        </w:rPr>
        <w:t>-</w:t>
      </w:r>
      <w:r>
        <w:rPr>
          <w:rFonts w:ascii="Arial" w:eastAsia="Arial"/>
          <w:spacing w:val="17"/>
          <w:vertAlign w:val="baseline"/>
        </w:rPr>
        <w:t xml:space="preserve"> </w:t>
      </w:r>
      <w:r>
        <w:rPr>
          <w:rFonts w:ascii="Arial" w:eastAsia="Arial"/>
          <w:vertAlign w:val="baseline"/>
        </w:rPr>
        <w:t>-</w:t>
      </w:r>
      <w:r>
        <w:rPr>
          <w:rFonts w:ascii="Arial" w:eastAsia="Arial"/>
          <w:spacing w:val="16"/>
          <w:vertAlign w:val="baseline"/>
        </w:rPr>
        <w:t xml:space="preserve"> </w:t>
      </w:r>
      <w:r>
        <w:rPr>
          <w:rFonts w:ascii="Arial" w:eastAsia="Arial"/>
          <w:vertAlign w:val="baseline"/>
        </w:rPr>
        <w:t>4</w:t>
      </w:r>
      <w:r>
        <w:rPr>
          <w:rFonts w:ascii="Arial" w:eastAsia="Arial"/>
          <w:spacing w:val="16"/>
          <w:vertAlign w:val="baseline"/>
        </w:rPr>
        <w:t xml:space="preserve"> </w:t>
      </w:r>
      <w:r>
        <w:rPr>
          <w:rFonts w:ascii="Arial" w:eastAsia="Arial"/>
          <w:vertAlign w:val="baseline"/>
        </w:rPr>
        <w:t>]</w:t>
      </w:r>
    </w:p>
    <w:p>
      <w:pPr>
        <w:pStyle w:val="11"/>
        <w:numPr>
          <w:ilvl w:val="0"/>
          <w:numId w:val="7"/>
        </w:numPr>
        <w:tabs>
          <w:tab w:val="left" w:pos="1610"/>
        </w:tabs>
        <w:spacing w:before="147" w:after="0" w:line="240" w:lineRule="auto"/>
        <w:ind w:left="161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7"/>
        </w:numPr>
        <w:tabs>
          <w:tab w:val="left" w:pos="1610"/>
        </w:tabs>
        <w:spacing w:before="52" w:after="0" w:line="240" w:lineRule="auto"/>
        <w:ind w:left="161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10"/>
        <w:rPr>
          <w:sz w:val="21"/>
        </w:rPr>
      </w:pPr>
    </w:p>
    <w:p>
      <w:pPr>
        <w:pStyle w:val="11"/>
        <w:numPr>
          <w:ilvl w:val="0"/>
          <w:numId w:val="2"/>
        </w:numPr>
        <w:tabs>
          <w:tab w:val="left" w:pos="886"/>
        </w:tabs>
        <w:spacing w:before="0" w:after="0" w:line="240" w:lineRule="auto"/>
        <w:ind w:left="885" w:right="0" w:hanging="366"/>
        <w:jc w:val="left"/>
        <w:rPr>
          <w:rFonts w:ascii="Arial" w:eastAsia="Arial"/>
          <w:b/>
          <w:sz w:val="25"/>
        </w:rPr>
      </w:pPr>
      <w:r>
        <w:rPr>
          <w:spacing w:val="-12"/>
          <w:sz w:val="25"/>
        </w:rPr>
        <w:t xml:space="preserve">系统容量 </w:t>
      </w:r>
      <w:r>
        <w:rPr>
          <w:rFonts w:ascii="Arial" w:eastAsia="Arial"/>
          <w:b/>
          <w:spacing w:val="-7"/>
          <w:sz w:val="25"/>
        </w:rPr>
        <w:t>(</w:t>
      </w:r>
      <w:r>
        <w:rPr>
          <w:spacing w:val="-12"/>
          <w:sz w:val="25"/>
        </w:rPr>
        <w:t xml:space="preserve">代码为 </w:t>
      </w:r>
      <w:r>
        <w:rPr>
          <w:rFonts w:ascii="Arial" w:eastAsia="Arial"/>
          <w:b/>
          <w:spacing w:val="-7"/>
          <w:sz w:val="25"/>
        </w:rPr>
        <w:t>C)</w:t>
      </w:r>
    </w:p>
    <w:p>
      <w:pPr>
        <w:pStyle w:val="6"/>
        <w:spacing w:before="96" w:line="225" w:lineRule="auto"/>
        <w:ind w:left="875" w:right="148"/>
      </w:pPr>
      <w:r>
        <w:rPr>
          <w:spacing w:val="-9"/>
        </w:rPr>
        <w:t>该步程序设置系统的容量按照千格令为单位</w:t>
      </w:r>
      <w:r>
        <w:rPr>
          <w:spacing w:val="-6"/>
        </w:rPr>
        <w:t>（</w:t>
      </w:r>
      <w:r>
        <w:rPr>
          <w:spacing w:val="-7"/>
        </w:rPr>
        <w:t>或者按照</w:t>
      </w:r>
      <w:r>
        <w:rPr>
          <w:rFonts w:ascii="Arial" w:eastAsia="Arial"/>
        </w:rPr>
        <w:t>m</w:t>
      </w:r>
      <w:r>
        <w:rPr>
          <w:rFonts w:ascii="Arial" w:eastAsia="Arial"/>
          <w:vertAlign w:val="superscript"/>
        </w:rPr>
        <w:t>3</w:t>
      </w:r>
      <w:r>
        <w:rPr>
          <w:rFonts w:ascii="Arial" w:eastAsia="Arial"/>
          <w:vertAlign w:val="baseline"/>
        </w:rPr>
        <w:t xml:space="preserve"> X </w:t>
      </w:r>
      <w:r>
        <w:rPr>
          <w:spacing w:val="-8"/>
          <w:vertAlign w:val="baseline"/>
        </w:rPr>
        <w:t>度在公制系统中</w:t>
      </w:r>
      <w:r>
        <w:rPr>
          <w:spacing w:val="-18"/>
          <w:vertAlign w:val="baseline"/>
        </w:rPr>
        <w:t>）</w:t>
      </w:r>
      <w:r>
        <w:rPr>
          <w:spacing w:val="-12"/>
          <w:vertAlign w:val="baseline"/>
        </w:rPr>
        <w:t>。字母</w:t>
      </w:r>
      <w:r>
        <w:rPr>
          <w:rFonts w:ascii="Arial" w:eastAsia="Arial"/>
          <w:vertAlign w:val="baseline"/>
        </w:rPr>
        <w:t>C</w:t>
      </w:r>
      <w:r>
        <w:rPr>
          <w:spacing w:val="-9"/>
          <w:vertAlign w:val="baseline"/>
        </w:rPr>
        <w:t>表明该步设置在进行设置。系统</w:t>
      </w:r>
      <w:r>
        <w:rPr>
          <w:spacing w:val="-8"/>
          <w:vertAlign w:val="baseline"/>
        </w:rPr>
        <w:t>的容量设置用于计算系统在需要再生前所处理的水量（加仑或者升）。</w:t>
      </w:r>
    </w:p>
    <w:p>
      <w:pPr>
        <w:pStyle w:val="6"/>
        <w:spacing w:before="171"/>
        <w:ind w:left="894"/>
        <w:rPr>
          <w:rFonts w:ascii="Arial" w:eastAsia="Arial"/>
        </w:rPr>
      </w:pPr>
      <w:r>
        <w:t xml:space="preserve">范围 </w:t>
      </w:r>
      <w:r>
        <w:rPr>
          <w:rFonts w:ascii="Arial" w:eastAsia="Arial"/>
        </w:rPr>
        <w:t>= C--9 - C999</w:t>
      </w:r>
      <w:r>
        <w:t xml:space="preserve">千格令 </w:t>
      </w:r>
      <w:r>
        <w:rPr>
          <w:rFonts w:ascii="Arial" w:eastAsia="Arial"/>
        </w:rPr>
        <w:t>(</w:t>
      </w:r>
      <w:r>
        <w:t xml:space="preserve">美制 </w:t>
      </w:r>
      <w:r>
        <w:rPr>
          <w:rFonts w:ascii="Arial" w:eastAsia="Arial"/>
        </w:rPr>
        <w:t>[U - -1])</w:t>
      </w:r>
    </w:p>
    <w:p>
      <w:pPr>
        <w:pStyle w:val="6"/>
        <w:spacing w:before="93"/>
        <w:ind w:left="894"/>
        <w:rPr>
          <w:rFonts w:ascii="Arial" w:eastAsia="Arial"/>
        </w:rPr>
      </w:pPr>
      <w:r>
        <w:rPr>
          <w:spacing w:val="6"/>
        </w:rPr>
        <w:t xml:space="preserve">范围 </w:t>
      </w:r>
      <w:r>
        <w:rPr>
          <w:rFonts w:ascii="Arial" w:eastAsia="Arial"/>
          <w:spacing w:val="3"/>
        </w:rPr>
        <w:t xml:space="preserve">= </w:t>
      </w:r>
      <w:r>
        <w:rPr>
          <w:rFonts w:ascii="Arial" w:eastAsia="Arial"/>
          <w:spacing w:val="2"/>
        </w:rPr>
        <w:t>C199</w:t>
      </w:r>
      <w:r>
        <w:rPr>
          <w:rFonts w:ascii="Arial" w:eastAsia="Arial"/>
          <w:spacing w:val="4"/>
        </w:rPr>
        <w:t xml:space="preserve"> - </w:t>
      </w:r>
      <w:r>
        <w:rPr>
          <w:rFonts w:ascii="Arial" w:eastAsia="Arial"/>
          <w:spacing w:val="2"/>
        </w:rPr>
        <w:t xml:space="preserve">C999 </w:t>
      </w:r>
      <w:r>
        <w:rPr>
          <w:rFonts w:ascii="Arial" w:eastAsia="Arial"/>
        </w:rPr>
        <w:t>m</w:t>
      </w:r>
      <w:r>
        <w:rPr>
          <w:rFonts w:ascii="Arial" w:eastAsia="Arial"/>
          <w:vertAlign w:val="superscript"/>
        </w:rPr>
        <w:t>3</w:t>
      </w:r>
      <w:r>
        <w:rPr>
          <w:rFonts w:ascii="Arial" w:eastAsia="Arial"/>
          <w:vertAlign w:val="baseline"/>
        </w:rPr>
        <w:t xml:space="preserve"> X</w:t>
      </w:r>
      <w:r>
        <w:rPr>
          <w:rFonts w:ascii="Arial" w:eastAsia="Arial"/>
          <w:spacing w:val="54"/>
          <w:vertAlign w:val="baseline"/>
        </w:rPr>
        <w:t xml:space="preserve"> </w:t>
      </w:r>
      <w:r>
        <w:rPr>
          <w:spacing w:val="7"/>
          <w:vertAlign w:val="baseline"/>
        </w:rPr>
        <w:t xml:space="preserve">度 </w:t>
      </w:r>
      <w:r>
        <w:rPr>
          <w:rFonts w:ascii="Arial" w:eastAsia="Arial"/>
          <w:spacing w:val="4"/>
          <w:vertAlign w:val="baseline"/>
        </w:rPr>
        <w:t>(</w:t>
      </w:r>
      <w:r>
        <w:rPr>
          <w:spacing w:val="7"/>
          <w:vertAlign w:val="baseline"/>
        </w:rPr>
        <w:t xml:space="preserve">公制 </w:t>
      </w:r>
      <w:r>
        <w:rPr>
          <w:rFonts w:ascii="Arial" w:eastAsia="Arial"/>
          <w:vertAlign w:val="baseline"/>
        </w:rPr>
        <w:t>[U</w:t>
      </w:r>
      <w:r>
        <w:rPr>
          <w:rFonts w:ascii="Arial" w:eastAsia="Arial"/>
          <w:spacing w:val="3"/>
          <w:vertAlign w:val="baseline"/>
        </w:rPr>
        <w:t xml:space="preserve"> - - 4])</w:t>
      </w:r>
    </w:p>
    <w:p>
      <w:pPr>
        <w:pStyle w:val="6"/>
        <w:spacing w:before="94"/>
        <w:ind w:left="894"/>
        <w:rPr>
          <w:rFonts w:ascii="Arial" w:eastAsia="Arial"/>
        </w:rPr>
      </w:pPr>
      <w:r>
        <w:rPr>
          <w:spacing w:val="6"/>
        </w:rPr>
        <w:t xml:space="preserve">范围 </w:t>
      </w:r>
      <w:r>
        <w:rPr>
          <w:rFonts w:ascii="Arial" w:eastAsia="Arial"/>
          <w:spacing w:val="3"/>
        </w:rPr>
        <w:t xml:space="preserve">= </w:t>
      </w:r>
      <w:r>
        <w:rPr>
          <w:rFonts w:ascii="Arial" w:eastAsia="Arial"/>
          <w:spacing w:val="2"/>
        </w:rPr>
        <w:t>Ct1.0</w:t>
      </w:r>
      <w:r>
        <w:rPr>
          <w:rFonts w:ascii="Arial" w:eastAsia="Arial"/>
          <w:spacing w:val="4"/>
        </w:rPr>
        <w:t xml:space="preserve"> - </w:t>
      </w:r>
      <w:r>
        <w:rPr>
          <w:rFonts w:ascii="Arial" w:eastAsia="Arial"/>
          <w:spacing w:val="2"/>
        </w:rPr>
        <w:t>Ct19</w:t>
      </w:r>
      <w:r>
        <w:rPr>
          <w:rFonts w:ascii="Arial" w:eastAsia="Arial"/>
          <w:spacing w:val="54"/>
        </w:rPr>
        <w:t xml:space="preserve"> </w:t>
      </w:r>
      <w:r>
        <w:rPr>
          <w:spacing w:val="7"/>
        </w:rPr>
        <w:t xml:space="preserve">千 </w:t>
      </w:r>
      <w:r>
        <w:rPr>
          <w:rFonts w:ascii="Arial" w:eastAsia="Arial"/>
        </w:rPr>
        <w:t>m</w:t>
      </w:r>
      <w:r>
        <w:rPr>
          <w:rFonts w:ascii="Arial" w:eastAsia="Arial"/>
          <w:vertAlign w:val="superscript"/>
        </w:rPr>
        <w:t>3</w:t>
      </w:r>
      <w:r>
        <w:rPr>
          <w:rFonts w:ascii="Arial" w:eastAsia="Arial"/>
          <w:vertAlign w:val="baseline"/>
        </w:rPr>
        <w:t xml:space="preserve"> X</w:t>
      </w:r>
      <w:r>
        <w:rPr>
          <w:rFonts w:ascii="Arial" w:eastAsia="Arial"/>
          <w:spacing w:val="54"/>
          <w:vertAlign w:val="baseline"/>
        </w:rPr>
        <w:t xml:space="preserve"> </w:t>
      </w:r>
      <w:r>
        <w:rPr>
          <w:spacing w:val="7"/>
          <w:vertAlign w:val="baseline"/>
        </w:rPr>
        <w:t xml:space="preserve">度 </w:t>
      </w:r>
      <w:r>
        <w:rPr>
          <w:rFonts w:ascii="Arial" w:eastAsia="Arial"/>
          <w:spacing w:val="4"/>
          <w:vertAlign w:val="baseline"/>
        </w:rPr>
        <w:t>(</w:t>
      </w:r>
      <w:r>
        <w:rPr>
          <w:spacing w:val="7"/>
          <w:vertAlign w:val="baseline"/>
        </w:rPr>
        <w:t xml:space="preserve">公制 </w:t>
      </w:r>
      <w:r>
        <w:rPr>
          <w:rFonts w:ascii="Arial" w:eastAsia="Arial"/>
          <w:vertAlign w:val="baseline"/>
        </w:rPr>
        <w:t>[U</w:t>
      </w:r>
      <w:r>
        <w:rPr>
          <w:rFonts w:ascii="Arial" w:eastAsia="Arial"/>
          <w:spacing w:val="3"/>
          <w:vertAlign w:val="baseline"/>
        </w:rPr>
        <w:t xml:space="preserve"> - - 4])</w:t>
      </w:r>
    </w:p>
    <w:p>
      <w:pPr>
        <w:tabs>
          <w:tab w:val="left" w:pos="9006"/>
        </w:tabs>
        <w:spacing w:before="51"/>
        <w:ind w:left="880" w:right="0" w:firstLine="0"/>
        <w:jc w:val="left"/>
        <w:rPr>
          <w:rFonts w:ascii="Arial" w:eastAsia="Arial"/>
          <w:b/>
          <w:sz w:val="20"/>
        </w:rPr>
      </w:pPr>
      <w:r>
        <w:rPr>
          <w:rFonts w:ascii="Arial" w:eastAsia="Arial"/>
          <w:spacing w:val="-3"/>
          <w:sz w:val="20"/>
        </w:rPr>
        <w:t>450,000</w:t>
      </w:r>
      <w:r>
        <w:rPr>
          <w:rFonts w:ascii="Arial" w:eastAsia="Arial"/>
          <w:spacing w:val="38"/>
          <w:sz w:val="20"/>
        </w:rPr>
        <w:t xml:space="preserve"> </w:t>
      </w:r>
      <w:r>
        <w:rPr>
          <w:spacing w:val="-5"/>
          <w:sz w:val="20"/>
        </w:rPr>
        <w:t>格令系统容量</w:t>
      </w:r>
      <w:r>
        <w:rPr>
          <w:rFonts w:ascii="Arial" w:eastAsia="Arial"/>
          <w:sz w:val="20"/>
        </w:rPr>
        <w:t>,</w:t>
      </w:r>
      <w:r>
        <w:rPr>
          <w:rFonts w:ascii="Arial" w:eastAsia="Arial"/>
          <w:spacing w:val="38"/>
          <w:sz w:val="20"/>
        </w:rPr>
        <w:t xml:space="preserve"> </w:t>
      </w:r>
      <w:r>
        <w:rPr>
          <w:spacing w:val="-5"/>
          <w:sz w:val="20"/>
        </w:rPr>
        <w:t>美制格</w:t>
      </w:r>
      <w:r>
        <w:rPr>
          <w:sz w:val="20"/>
        </w:rPr>
        <w:t>式</w:t>
      </w:r>
      <w:r>
        <w:rPr>
          <w:sz w:val="20"/>
        </w:rPr>
        <w:tab/>
      </w:r>
      <w:r>
        <w:rPr>
          <w:rFonts w:ascii="Arial" w:eastAsia="Arial"/>
          <w:spacing w:val="6"/>
          <w:sz w:val="20"/>
        </w:rPr>
        <w:t xml:space="preserve">Setting: </w:t>
      </w:r>
      <w:r>
        <w:rPr>
          <w:rFonts w:ascii="Arial" w:eastAsia="Arial"/>
          <w:b/>
          <w:sz w:val="20"/>
        </w:rPr>
        <w:t>[ C</w:t>
      </w:r>
      <w:r>
        <w:rPr>
          <w:rFonts w:ascii="Arial" w:eastAsia="Arial"/>
          <w:b/>
          <w:spacing w:val="36"/>
          <w:sz w:val="20"/>
        </w:rPr>
        <w:t xml:space="preserve"> </w:t>
      </w:r>
      <w:r>
        <w:rPr>
          <w:rFonts w:ascii="Arial" w:eastAsia="Arial"/>
          <w:b/>
          <w:spacing w:val="7"/>
          <w:sz w:val="20"/>
        </w:rPr>
        <w:t>450]</w:t>
      </w:r>
    </w:p>
    <w:p>
      <w:pPr>
        <w:pStyle w:val="11"/>
        <w:numPr>
          <w:ilvl w:val="0"/>
          <w:numId w:val="8"/>
        </w:numPr>
        <w:tabs>
          <w:tab w:val="left" w:pos="1610"/>
        </w:tabs>
        <w:spacing w:before="31" w:after="0" w:line="240" w:lineRule="auto"/>
        <w:ind w:left="161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8"/>
        </w:numPr>
        <w:tabs>
          <w:tab w:val="left" w:pos="1610"/>
        </w:tabs>
        <w:spacing w:before="27" w:after="0" w:line="240" w:lineRule="auto"/>
        <w:ind w:left="161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11"/>
      </w:pPr>
    </w:p>
    <w:p>
      <w:pPr>
        <w:pStyle w:val="11"/>
        <w:numPr>
          <w:ilvl w:val="0"/>
          <w:numId w:val="2"/>
        </w:numPr>
        <w:tabs>
          <w:tab w:val="left" w:pos="886"/>
        </w:tabs>
        <w:spacing w:before="0" w:after="0" w:line="240" w:lineRule="auto"/>
        <w:ind w:left="885" w:right="0" w:hanging="366"/>
        <w:jc w:val="left"/>
        <w:rPr>
          <w:rFonts w:ascii="Arial" w:eastAsia="Arial"/>
          <w:b/>
          <w:sz w:val="25"/>
        </w:rPr>
      </w:pPr>
      <w:r>
        <w:rPr>
          <w:spacing w:val="-12"/>
          <w:sz w:val="25"/>
        </w:rPr>
        <w:t xml:space="preserve">容量安全系数 </w:t>
      </w:r>
      <w:r>
        <w:rPr>
          <w:rFonts w:ascii="Arial" w:eastAsia="Arial"/>
          <w:b/>
          <w:spacing w:val="-7"/>
          <w:sz w:val="25"/>
        </w:rPr>
        <w:t>(</w:t>
      </w:r>
      <w:r>
        <w:rPr>
          <w:spacing w:val="-12"/>
          <w:sz w:val="25"/>
        </w:rPr>
        <w:t xml:space="preserve">代码为 </w:t>
      </w:r>
      <w:r>
        <w:rPr>
          <w:rFonts w:ascii="Arial" w:eastAsia="Arial"/>
          <w:b/>
          <w:spacing w:val="-6"/>
          <w:sz w:val="25"/>
        </w:rPr>
        <w:t>cF)</w:t>
      </w:r>
    </w:p>
    <w:p>
      <w:pPr>
        <w:pStyle w:val="6"/>
        <w:spacing w:before="56"/>
        <w:ind w:left="875"/>
      </w:pPr>
      <w:r>
        <w:t>该步程序调整系统容量，该设置代表软水器容量减少的百分数。</w:t>
      </w:r>
    </w:p>
    <w:p>
      <w:pPr>
        <w:pStyle w:val="6"/>
        <w:spacing w:before="177"/>
        <w:ind w:left="894"/>
        <w:rPr>
          <w:rFonts w:ascii="Arial" w:eastAsia="Arial"/>
        </w:rPr>
      </w:pPr>
      <w:r>
        <w:t xml:space="preserve">范围 </w:t>
      </w:r>
      <w:r>
        <w:rPr>
          <w:rFonts w:ascii="Arial" w:eastAsia="Arial"/>
        </w:rPr>
        <w:t>= 0 - 50%.</w:t>
      </w:r>
    </w:p>
    <w:p>
      <w:pPr>
        <w:tabs>
          <w:tab w:val="left" w:pos="8963"/>
          <w:tab w:val="left" w:pos="10027"/>
        </w:tabs>
        <w:spacing w:before="57"/>
        <w:ind w:left="894" w:right="0" w:firstLine="0"/>
        <w:jc w:val="left"/>
        <w:rPr>
          <w:rFonts w:ascii="Arial" w:eastAsia="Arial"/>
          <w:b/>
          <w:sz w:val="20"/>
        </w:rPr>
      </w:pPr>
      <w:r>
        <w:rPr>
          <w:spacing w:val="-5"/>
          <w:sz w:val="20"/>
        </w:rPr>
        <w:t>系统容量减少</w:t>
      </w:r>
      <w:r>
        <w:rPr>
          <w:rFonts w:ascii="Arial" w:eastAsia="Arial"/>
          <w:sz w:val="20"/>
        </w:rPr>
        <w:t>10%</w:t>
      </w:r>
      <w:r>
        <w:rPr>
          <w:rFonts w:ascii="Arial" w:eastAsia="Arial"/>
          <w:sz w:val="20"/>
        </w:rPr>
        <w:tab/>
      </w:r>
      <w:r>
        <w:rPr>
          <w:rFonts w:ascii="Arial" w:eastAsia="Arial"/>
          <w:spacing w:val="13"/>
          <w:sz w:val="20"/>
        </w:rPr>
        <w:t>Setting:</w:t>
      </w:r>
      <w:r>
        <w:rPr>
          <w:rFonts w:ascii="Arial" w:eastAsia="Arial"/>
          <w:spacing w:val="13"/>
          <w:sz w:val="20"/>
        </w:rPr>
        <w:tab/>
      </w:r>
      <w:r>
        <w:rPr>
          <w:rFonts w:ascii="Arial" w:eastAsia="Arial"/>
          <w:b/>
          <w:spacing w:val="15"/>
          <w:sz w:val="20"/>
        </w:rPr>
        <w:t>[cF10]</w:t>
      </w:r>
    </w:p>
    <w:p>
      <w:pPr>
        <w:pStyle w:val="11"/>
        <w:numPr>
          <w:ilvl w:val="0"/>
          <w:numId w:val="9"/>
        </w:numPr>
        <w:tabs>
          <w:tab w:val="left" w:pos="1610"/>
        </w:tabs>
        <w:spacing w:before="27" w:after="0" w:line="240" w:lineRule="auto"/>
        <w:ind w:left="161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7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9"/>
        </w:numPr>
        <w:tabs>
          <w:tab w:val="left" w:pos="1610"/>
        </w:tabs>
        <w:spacing w:before="27" w:after="0" w:line="240" w:lineRule="auto"/>
        <w:ind w:left="161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spacing w:before="6"/>
        <w:rPr>
          <w:sz w:val="27"/>
        </w:rPr>
      </w:pPr>
    </w:p>
    <w:p>
      <w:pPr>
        <w:spacing w:before="0"/>
        <w:ind w:left="0" w:right="153" w:firstLine="0"/>
        <w:jc w:val="righ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7</w:t>
      </w:r>
    </w:p>
    <w:p>
      <w:pPr>
        <w:spacing w:after="0"/>
        <w:jc w:val="right"/>
        <w:rPr>
          <w:rFonts w:ascii="Times New Roman"/>
          <w:sz w:val="24"/>
        </w:rPr>
        <w:sectPr>
          <w:pgSz w:w="11900" w:h="16840"/>
          <w:pgMar w:top="1880" w:right="360" w:bottom="280" w:left="400" w:header="875" w:footer="0" w:gutter="0"/>
          <w:cols w:space="720" w:num="1"/>
        </w:sectPr>
      </w:pPr>
    </w:p>
    <w:p>
      <w:pPr>
        <w:pStyle w:val="6"/>
        <w:spacing w:before="10"/>
        <w:rPr>
          <w:rFonts w:ascii="Times New Roman"/>
          <w:i/>
          <w:sz w:val="24"/>
        </w:rPr>
      </w:pPr>
    </w:p>
    <w:p>
      <w:pPr>
        <w:pStyle w:val="11"/>
        <w:numPr>
          <w:ilvl w:val="0"/>
          <w:numId w:val="2"/>
        </w:numPr>
        <w:tabs>
          <w:tab w:val="left" w:pos="894"/>
          <w:tab w:val="left" w:pos="895"/>
        </w:tabs>
        <w:spacing w:before="76" w:after="0" w:line="240" w:lineRule="auto"/>
        <w:ind w:left="894" w:right="0" w:hanging="430"/>
        <w:jc w:val="left"/>
        <w:rPr>
          <w:rFonts w:ascii="Arial" w:eastAsia="Arial"/>
          <w:b/>
          <w:sz w:val="25"/>
        </w:rPr>
      </w:pPr>
      <w:r>
        <w:rPr>
          <w:spacing w:val="-10"/>
          <w:sz w:val="25"/>
        </w:rPr>
        <w:t xml:space="preserve">供水硬度 </w:t>
      </w:r>
      <w:r>
        <w:rPr>
          <w:rFonts w:ascii="Arial" w:eastAsia="Arial"/>
          <w:b/>
          <w:spacing w:val="-6"/>
          <w:sz w:val="25"/>
        </w:rPr>
        <w:t>(</w:t>
      </w:r>
      <w:r>
        <w:rPr>
          <w:spacing w:val="-10"/>
          <w:sz w:val="25"/>
        </w:rPr>
        <w:t xml:space="preserve">代码 </w:t>
      </w:r>
      <w:r>
        <w:rPr>
          <w:rFonts w:ascii="Arial" w:eastAsia="Arial"/>
          <w:b/>
          <w:spacing w:val="-6"/>
          <w:sz w:val="25"/>
        </w:rPr>
        <w:t>H)</w:t>
      </w:r>
    </w:p>
    <w:p>
      <w:pPr>
        <w:pStyle w:val="6"/>
        <w:spacing w:before="45" w:line="220" w:lineRule="auto"/>
        <w:ind w:left="450" w:right="198"/>
      </w:pPr>
      <w:r>
        <w:rPr>
          <w:spacing w:val="-6"/>
        </w:rPr>
        <w:t>该步程序设置供水的硬度，字母</w:t>
      </w:r>
      <w:r>
        <w:rPr>
          <w:rFonts w:ascii="Arial" w:eastAsia="Arial"/>
        </w:rPr>
        <w:t>H</w:t>
      </w:r>
      <w:r>
        <w:rPr>
          <w:spacing w:val="-7"/>
        </w:rPr>
        <w:t>表明在进行该步程序设置。系统自动按照该步程序设置中输入的供水硬度和步骤＃</w:t>
      </w:r>
      <w:r>
        <w:rPr>
          <w:rFonts w:ascii="Arial" w:eastAsia="Arial"/>
          <w:spacing w:val="-3"/>
        </w:rPr>
        <w:t>3</w:t>
      </w:r>
      <w:r>
        <w:rPr>
          <w:spacing w:val="-3"/>
        </w:rPr>
        <w:t>中输入的系统容量计算处理水的容量。</w:t>
      </w:r>
    </w:p>
    <w:p>
      <w:pPr>
        <w:pStyle w:val="6"/>
        <w:spacing w:before="178"/>
        <w:ind w:left="520"/>
        <w:rPr>
          <w:rFonts w:ascii="Arial" w:eastAsia="Arial"/>
        </w:rPr>
      </w:pPr>
      <w:r>
        <w:rPr>
          <w:spacing w:val="8"/>
        </w:rPr>
        <w:t xml:space="preserve">范围 </w:t>
      </w:r>
      <w:r>
        <w:rPr>
          <w:rFonts w:ascii="Arial" w:eastAsia="Arial"/>
          <w:spacing w:val="4"/>
        </w:rPr>
        <w:t>= 1-199</w:t>
      </w:r>
      <w:r>
        <w:rPr>
          <w:rFonts w:ascii="Arial" w:eastAsia="Arial"/>
          <w:spacing w:val="58"/>
        </w:rPr>
        <w:t xml:space="preserve"> </w:t>
      </w:r>
      <w:r>
        <w:rPr>
          <w:spacing w:val="9"/>
        </w:rPr>
        <w:t>格令</w:t>
      </w:r>
      <w:r>
        <w:rPr>
          <w:rFonts w:ascii="Arial" w:eastAsia="Arial"/>
          <w:spacing w:val="4"/>
        </w:rPr>
        <w:t>/</w:t>
      </w:r>
      <w:r>
        <w:rPr>
          <w:spacing w:val="9"/>
        </w:rPr>
        <w:t xml:space="preserve">加仑 </w:t>
      </w:r>
      <w:r>
        <w:rPr>
          <w:rFonts w:ascii="Arial" w:eastAsia="Arial"/>
          <w:spacing w:val="5"/>
        </w:rPr>
        <w:t>(</w:t>
      </w:r>
      <w:r>
        <w:rPr>
          <w:spacing w:val="8"/>
        </w:rPr>
        <w:t xml:space="preserve">美制 </w:t>
      </w:r>
      <w:r>
        <w:rPr>
          <w:rFonts w:ascii="Arial" w:eastAsia="Arial"/>
        </w:rPr>
        <w:t>[U</w:t>
      </w:r>
      <w:r>
        <w:rPr>
          <w:rFonts w:ascii="Arial" w:eastAsia="Arial"/>
          <w:spacing w:val="5"/>
        </w:rPr>
        <w:t xml:space="preserve"> - </w:t>
      </w:r>
      <w:r>
        <w:rPr>
          <w:rFonts w:ascii="Arial" w:eastAsia="Arial"/>
          <w:spacing w:val="4"/>
        </w:rPr>
        <w:t>-1])</w:t>
      </w:r>
    </w:p>
    <w:p>
      <w:pPr>
        <w:pStyle w:val="6"/>
        <w:spacing w:before="62"/>
        <w:ind w:left="520"/>
        <w:rPr>
          <w:rFonts w:ascii="Arial" w:eastAsia="Arial"/>
        </w:rPr>
      </w:pPr>
      <w:r>
        <w:t xml:space="preserve">范围 </w:t>
      </w:r>
      <w:r>
        <w:rPr>
          <w:rFonts w:ascii="Arial" w:eastAsia="Arial"/>
        </w:rPr>
        <w:t xml:space="preserve">= 2-199 </w:t>
      </w:r>
      <w:r>
        <w:t xml:space="preserve">度 </w:t>
      </w:r>
      <w:r>
        <w:rPr>
          <w:rFonts w:ascii="Arial" w:eastAsia="Arial"/>
        </w:rPr>
        <w:t>(</w:t>
      </w:r>
      <w:r>
        <w:t xml:space="preserve">公制 </w:t>
      </w:r>
      <w:r>
        <w:rPr>
          <w:rFonts w:ascii="Arial" w:eastAsia="Arial"/>
        </w:rPr>
        <w:t>[U - - 4])</w:t>
      </w:r>
    </w:p>
    <w:p>
      <w:pPr>
        <w:spacing w:after="0"/>
        <w:rPr>
          <w:rFonts w:ascii="Arial" w:eastAsia="Arial"/>
        </w:rPr>
        <w:sectPr>
          <w:headerReference r:id="rId11" w:type="even"/>
          <w:pgSz w:w="11900" w:h="16840"/>
          <w:pgMar w:top="1920" w:right="360" w:bottom="280" w:left="400" w:header="875" w:footer="0" w:gutter="0"/>
          <w:cols w:space="720" w:num="1"/>
        </w:sectPr>
      </w:pPr>
    </w:p>
    <w:p>
      <w:pPr>
        <w:pStyle w:val="6"/>
        <w:spacing w:before="61"/>
        <w:ind w:left="520"/>
      </w:pPr>
      <w:r>
        <w:rPr>
          <w:rFonts w:ascii="Arial" w:eastAsia="Arial"/>
        </w:rPr>
        <w:t xml:space="preserve">20 </w:t>
      </w:r>
      <w:r>
        <w:t>格令</w:t>
      </w:r>
      <w:r>
        <w:rPr>
          <w:rFonts w:ascii="Arial" w:eastAsia="Arial"/>
        </w:rPr>
        <w:t>/</w:t>
      </w:r>
      <w:r>
        <w:t>加仑</w:t>
      </w:r>
    </w:p>
    <w:p>
      <w:pPr>
        <w:pStyle w:val="11"/>
        <w:numPr>
          <w:ilvl w:val="0"/>
          <w:numId w:val="10"/>
        </w:numPr>
        <w:tabs>
          <w:tab w:val="left" w:pos="1250"/>
        </w:tabs>
        <w:spacing w:before="55" w:after="0" w:line="240" w:lineRule="auto"/>
        <w:ind w:left="125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10"/>
        </w:numPr>
        <w:tabs>
          <w:tab w:val="left" w:pos="1250"/>
        </w:tabs>
        <w:spacing w:before="52" w:after="0" w:line="240" w:lineRule="auto"/>
        <w:ind w:left="125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84"/>
        <w:ind w:left="520"/>
        <w:rPr>
          <w:rFonts w:ascii="Arial"/>
        </w:rPr>
      </w:pPr>
      <w:r>
        <w:br w:type="column"/>
      </w:r>
      <w:r>
        <w:rPr>
          <w:rFonts w:ascii="Arial"/>
        </w:rPr>
        <w:t>Setting: [ H - 20]</w:t>
      </w:r>
    </w:p>
    <w:p>
      <w:pPr>
        <w:spacing w:after="0"/>
        <w:rPr>
          <w:rFonts w:ascii="Arial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5895" w:space="2217"/>
            <w:col w:w="3028"/>
          </w:cols>
        </w:sectPr>
      </w:pPr>
    </w:p>
    <w:p>
      <w:pPr>
        <w:pStyle w:val="6"/>
        <w:spacing w:before="7"/>
        <w:rPr>
          <w:rFonts w:ascii="Arial"/>
          <w:sz w:val="17"/>
        </w:rPr>
      </w:pPr>
    </w:p>
    <w:p>
      <w:pPr>
        <w:pStyle w:val="4"/>
        <w:numPr>
          <w:ilvl w:val="0"/>
          <w:numId w:val="2"/>
        </w:numPr>
        <w:tabs>
          <w:tab w:val="left" w:pos="607"/>
        </w:tabs>
        <w:spacing w:before="76" w:after="0" w:line="240" w:lineRule="auto"/>
        <w:ind w:left="606" w:right="0" w:hanging="439"/>
        <w:jc w:val="left"/>
        <w:rPr>
          <w:rFonts w:ascii="Arial" w:eastAsia="Arial"/>
          <w:b/>
        </w:rPr>
      </w:pPr>
      <w:r>
        <w:rPr>
          <w:spacing w:val="-15"/>
        </w:rPr>
        <w:t xml:space="preserve">再生时间 </w:t>
      </w:r>
      <w:r>
        <w:rPr>
          <w:rFonts w:ascii="Arial" w:eastAsia="Arial"/>
          <w:b/>
          <w:spacing w:val="-8"/>
        </w:rPr>
        <w:t>(</w:t>
      </w:r>
      <w:r>
        <w:rPr>
          <w:spacing w:val="-14"/>
        </w:rPr>
        <w:t>无显示代码</w:t>
      </w:r>
      <w:r>
        <w:rPr>
          <w:rFonts w:ascii="Arial" w:eastAsia="Arial"/>
          <w:b/>
        </w:rPr>
        <w:t>)</w:t>
      </w:r>
    </w:p>
    <w:p>
      <w:pPr>
        <w:pStyle w:val="6"/>
        <w:spacing w:before="31"/>
        <w:ind w:left="528"/>
      </w:pPr>
      <w:r>
        <w:t>该步程序设置再生的</w:t>
      </w:r>
      <w:r>
        <w:rPr>
          <w:rFonts w:ascii="Arial" w:eastAsia="Arial"/>
        </w:rPr>
        <w:t>time of day</w:t>
      </w:r>
      <w:r>
        <w:t>（再生当天发生的时间），一个不闪烁的冒号在两个设置的数字之间表明再生时间。</w:t>
      </w:r>
    </w:p>
    <w:p>
      <w:pPr>
        <w:pStyle w:val="6"/>
        <w:spacing w:before="145"/>
        <w:ind w:left="534"/>
      </w:pPr>
      <w:r>
        <w:t xml:space="preserve">范围 </w:t>
      </w:r>
      <w:r>
        <w:rPr>
          <w:rFonts w:ascii="Arial" w:eastAsia="Arial"/>
        </w:rPr>
        <w:t xml:space="preserve">= </w:t>
      </w:r>
      <w:r>
        <w:t>任意时间</w:t>
      </w:r>
    </w:p>
    <w:p>
      <w:pPr>
        <w:spacing w:after="0"/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6"/>
        <w:spacing w:before="44"/>
        <w:ind w:left="520"/>
      </w:pPr>
      <w:r>
        <w:t>凌晨</w:t>
      </w:r>
      <w:r>
        <w:rPr>
          <w:rFonts w:ascii="Arial" w:eastAsia="Arial"/>
        </w:rPr>
        <w:t>2</w:t>
      </w:r>
      <w:r>
        <w:t>点再生</w:t>
      </w:r>
    </w:p>
    <w:p>
      <w:pPr>
        <w:pStyle w:val="11"/>
        <w:numPr>
          <w:ilvl w:val="0"/>
          <w:numId w:val="11"/>
        </w:numPr>
        <w:tabs>
          <w:tab w:val="left" w:pos="1250"/>
        </w:tabs>
        <w:spacing w:before="47" w:after="0" w:line="240" w:lineRule="auto"/>
        <w:ind w:left="125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11"/>
        </w:numPr>
        <w:tabs>
          <w:tab w:val="left" w:pos="1250"/>
        </w:tabs>
        <w:spacing w:before="40" w:after="0" w:line="240" w:lineRule="auto"/>
        <w:ind w:left="125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pStyle w:val="6"/>
        <w:spacing w:before="78"/>
        <w:ind w:left="520"/>
        <w:rPr>
          <w:rFonts w:ascii="Arial" w:eastAsia="Arial"/>
        </w:rPr>
      </w:pPr>
      <w:r>
        <w:br w:type="column"/>
      </w:r>
      <w:r>
        <w:rPr>
          <w:rFonts w:ascii="Arial" w:eastAsia="Arial"/>
        </w:rPr>
        <w:t>Setting: [ 2:00 ] (P.M-</w:t>
      </w:r>
      <w:r>
        <w:t>显示灯关闭</w:t>
      </w:r>
      <w:r>
        <w:rPr>
          <w:rFonts w:ascii="Arial" w:eastAsia="Arial"/>
        </w:rPr>
        <w:t>)</w:t>
      </w:r>
    </w:p>
    <w:p>
      <w:pPr>
        <w:spacing w:after="0"/>
        <w:rPr>
          <w:rFonts w:ascii="Arial" w:eastAsia="Arial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5895" w:space="614"/>
            <w:col w:w="4631"/>
          </w:cols>
        </w:sectPr>
      </w:pPr>
    </w:p>
    <w:p>
      <w:pPr>
        <w:pStyle w:val="6"/>
        <w:spacing w:before="8"/>
        <w:rPr>
          <w:rFonts w:ascii="Arial"/>
          <w:sz w:val="17"/>
        </w:rPr>
      </w:pPr>
    </w:p>
    <w:p>
      <w:pPr>
        <w:pStyle w:val="11"/>
        <w:numPr>
          <w:ilvl w:val="0"/>
          <w:numId w:val="2"/>
        </w:numPr>
        <w:tabs>
          <w:tab w:val="left" w:pos="607"/>
        </w:tabs>
        <w:spacing w:before="76" w:after="0" w:line="240" w:lineRule="auto"/>
        <w:ind w:left="606" w:right="0" w:hanging="439"/>
        <w:jc w:val="left"/>
        <w:rPr>
          <w:rFonts w:ascii="Arial" w:eastAsia="Arial"/>
          <w:b/>
          <w:sz w:val="25"/>
        </w:rPr>
      </w:pPr>
      <w:r>
        <w:rPr>
          <w:spacing w:val="-15"/>
          <w:sz w:val="25"/>
        </w:rPr>
        <w:t xml:space="preserve">再生天数 </w:t>
      </w:r>
      <w:r>
        <w:rPr>
          <w:rFonts w:ascii="Arial" w:eastAsia="Arial"/>
          <w:b/>
          <w:spacing w:val="-8"/>
          <w:sz w:val="25"/>
        </w:rPr>
        <w:t>(</w:t>
      </w:r>
      <w:r>
        <w:rPr>
          <w:spacing w:val="-14"/>
          <w:sz w:val="25"/>
        </w:rPr>
        <w:t xml:space="preserve">代码 </w:t>
      </w:r>
      <w:r>
        <w:rPr>
          <w:rFonts w:ascii="Arial" w:eastAsia="Arial"/>
          <w:b/>
          <w:spacing w:val="-8"/>
          <w:sz w:val="25"/>
        </w:rPr>
        <w:t>A)</w:t>
      </w:r>
    </w:p>
    <w:p>
      <w:pPr>
        <w:pStyle w:val="6"/>
        <w:spacing w:before="35" w:line="235" w:lineRule="auto"/>
        <w:ind w:left="514" w:right="601"/>
      </w:pPr>
      <w:r>
        <w:t>该步程序设置软水器再生的间隔天数，字母</w:t>
      </w:r>
      <w:r>
        <w:rPr>
          <w:rFonts w:ascii="Arial" w:eastAsia="Arial"/>
        </w:rPr>
        <w:t>A</w:t>
      </w:r>
      <w:r>
        <w:t>表示在进行该步程序的设置。对于系统类型为时间延迟型，系统在本</w:t>
      </w:r>
      <w:r>
        <w:rPr>
          <w:spacing w:val="-1"/>
        </w:rPr>
        <w:t>步骤设置的天数后在步骤＃</w:t>
      </w:r>
      <w:r>
        <w:rPr>
          <w:rFonts w:ascii="Arial" w:eastAsia="Arial"/>
          <w:spacing w:val="-1"/>
        </w:rPr>
        <w:t>5</w:t>
      </w:r>
      <w:r>
        <w:rPr>
          <w:spacing w:val="-8"/>
        </w:rPr>
        <w:t>设置的时间进行再生。对于任何流量系统类型，系统将设定间隔天数以后，上次再生的同一时间再生，除非流量计事先启动了再生循环。</w:t>
      </w:r>
    </w:p>
    <w:p>
      <w:pPr>
        <w:pStyle w:val="6"/>
        <w:spacing w:before="172"/>
        <w:ind w:left="520"/>
        <w:rPr>
          <w:rFonts w:ascii="Arial" w:eastAsia="Arial"/>
          <w:b/>
        </w:rPr>
      </w:pPr>
      <w:r>
        <w:t xml:space="preserve">范围 </w:t>
      </w:r>
      <w:r>
        <w:rPr>
          <w:rFonts w:ascii="Arial" w:eastAsia="Arial"/>
        </w:rPr>
        <w:t>= 1-99 (</w:t>
      </w:r>
      <w:r>
        <w:t xml:space="preserve">时间延迟 </w:t>
      </w:r>
      <w:r>
        <w:rPr>
          <w:rFonts w:ascii="Arial" w:eastAsia="Arial"/>
        </w:rPr>
        <w:t>[ 4tC ]</w:t>
      </w:r>
      <w:r>
        <w:rPr>
          <w:rFonts w:ascii="Arial" w:eastAsia="Arial"/>
          <w:b/>
        </w:rPr>
        <w:t>)</w:t>
      </w:r>
    </w:p>
    <w:p>
      <w:pPr>
        <w:pStyle w:val="6"/>
        <w:spacing w:before="46"/>
        <w:ind w:left="520"/>
        <w:rPr>
          <w:rFonts w:ascii="Arial" w:eastAsia="Arial"/>
        </w:rPr>
      </w:pPr>
      <w:r>
        <w:t xml:space="preserve">范围 </w:t>
      </w:r>
      <w:r>
        <w:rPr>
          <w:rFonts w:ascii="Arial" w:eastAsia="Arial"/>
        </w:rPr>
        <w:t xml:space="preserve">= </w:t>
      </w:r>
      <w:r>
        <w:t>关闭</w:t>
      </w:r>
      <w:r>
        <w:rPr>
          <w:rFonts w:ascii="Arial" w:eastAsia="Arial"/>
        </w:rPr>
        <w:t>, 1 - 99 (</w:t>
      </w:r>
      <w:r>
        <w:t>所有的流量再生类型</w:t>
      </w:r>
      <w:r>
        <w:rPr>
          <w:rFonts w:ascii="Arial" w:eastAsia="Arial"/>
        </w:rPr>
        <w:t>)</w:t>
      </w:r>
    </w:p>
    <w:p>
      <w:pPr>
        <w:spacing w:after="0"/>
        <w:rPr>
          <w:rFonts w:ascii="Arial" w:eastAsia="Arial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6"/>
        <w:spacing w:before="45" w:line="283" w:lineRule="auto"/>
        <w:ind w:left="520" w:right="4369"/>
      </w:pPr>
      <w:r>
        <w:rPr>
          <w:spacing w:val="-3"/>
        </w:rPr>
        <w:t xml:space="preserve">每 </w:t>
      </w:r>
      <w:r>
        <w:rPr>
          <w:rFonts w:ascii="Arial" w:eastAsia="Arial"/>
        </w:rPr>
        <w:t xml:space="preserve">14 </w:t>
      </w:r>
      <w:r>
        <w:t xml:space="preserve">天 </w:t>
      </w:r>
      <w:r>
        <w:rPr>
          <w:spacing w:val="-4"/>
        </w:rPr>
        <w:t>该选项关闭</w:t>
      </w:r>
    </w:p>
    <w:p>
      <w:pPr>
        <w:pStyle w:val="11"/>
        <w:numPr>
          <w:ilvl w:val="0"/>
          <w:numId w:val="12"/>
        </w:numPr>
        <w:tabs>
          <w:tab w:val="left" w:pos="1250"/>
        </w:tabs>
        <w:spacing w:before="0" w:after="0" w:line="240" w:lineRule="auto"/>
        <w:ind w:left="1250" w:right="0" w:hanging="375"/>
        <w:jc w:val="left"/>
        <w:rPr>
          <w:sz w:val="20"/>
        </w:rPr>
      </w:pPr>
      <w:r>
        <w:rPr>
          <w:spacing w:val="-5"/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or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rFonts w:ascii="Arial" w:hAnsi="Arial" w:eastAsia="Arial"/>
          <w:b/>
          <w:spacing w:val="36"/>
          <w:sz w:val="20"/>
        </w:rPr>
        <w:t xml:space="preserve"> </w:t>
      </w:r>
      <w:r>
        <w:rPr>
          <w:spacing w:val="-3"/>
          <w:sz w:val="20"/>
        </w:rPr>
        <w:t>按钮来调整该项的数值。</w:t>
      </w:r>
    </w:p>
    <w:p>
      <w:pPr>
        <w:pStyle w:val="11"/>
        <w:numPr>
          <w:ilvl w:val="0"/>
          <w:numId w:val="12"/>
        </w:numPr>
        <w:tabs>
          <w:tab w:val="left" w:pos="1250"/>
        </w:tabs>
        <w:spacing w:before="39" w:after="0" w:line="240" w:lineRule="auto"/>
        <w:ind w:left="1250" w:right="0" w:hanging="375"/>
        <w:jc w:val="left"/>
        <w:rPr>
          <w:sz w:val="20"/>
        </w:rPr>
      </w:pPr>
      <w:r>
        <w:rPr>
          <w:spacing w:val="-7"/>
          <w:sz w:val="20"/>
        </w:rPr>
        <w:t xml:space="preserve">按下 </w:t>
      </w:r>
      <w:r>
        <w:rPr>
          <w:rFonts w:ascii="Arial" w:hAnsi="Arial" w:eastAsia="Arial"/>
          <w:b/>
          <w:sz w:val="20"/>
        </w:rPr>
        <w:t>Extra</w:t>
      </w:r>
      <w:r>
        <w:rPr>
          <w:rFonts w:ascii="Arial" w:hAnsi="Arial" w:eastAsia="Arial"/>
          <w:b/>
          <w:spacing w:val="-3"/>
          <w:sz w:val="20"/>
        </w:rPr>
        <w:t xml:space="preserve"> Cycle</w:t>
      </w:r>
      <w:r>
        <w:rPr>
          <w:rFonts w:ascii="Arial" w:hAnsi="Arial" w:eastAsia="Arial"/>
          <w:b/>
          <w:spacing w:val="39"/>
          <w:sz w:val="20"/>
        </w:rPr>
        <w:t xml:space="preserve"> </w:t>
      </w:r>
      <w:r>
        <w:rPr>
          <w:spacing w:val="-3"/>
          <w:sz w:val="20"/>
        </w:rPr>
        <w:t>按钮。</w:t>
      </w:r>
    </w:p>
    <w:p>
      <w:pPr>
        <w:spacing w:before="56"/>
        <w:ind w:left="520" w:right="0" w:firstLine="0"/>
        <w:jc w:val="left"/>
        <w:rPr>
          <w:rFonts w:ascii="Arial"/>
          <w:b/>
          <w:sz w:val="20"/>
        </w:rPr>
      </w:pPr>
      <w:r>
        <w:br w:type="column"/>
      </w:r>
      <w:r>
        <w:rPr>
          <w:rFonts w:ascii="Arial"/>
          <w:sz w:val="20"/>
        </w:rPr>
        <w:t xml:space="preserve">Setting: </w:t>
      </w:r>
      <w:r>
        <w:rPr>
          <w:rFonts w:ascii="Arial"/>
          <w:b/>
          <w:sz w:val="20"/>
        </w:rPr>
        <w:t xml:space="preserve">[A-14] </w:t>
      </w:r>
    </w:p>
    <w:p>
      <w:pPr>
        <w:spacing w:before="88"/>
        <w:ind w:left="520" w:right="0" w:firstLine="0"/>
        <w:jc w:val="left"/>
        <w:rPr>
          <w:rFonts w:ascii="Arial"/>
          <w:b/>
          <w:sz w:val="20"/>
        </w:rPr>
      </w:pPr>
      <w:r>
        <w:rPr>
          <w:rFonts w:ascii="Arial"/>
          <w:sz w:val="20"/>
        </w:rPr>
        <w:t xml:space="preserve">Setting: </w:t>
      </w:r>
      <w:r>
        <w:rPr>
          <w:rFonts w:ascii="Arial"/>
          <w:b/>
          <w:sz w:val="20"/>
        </w:rPr>
        <w:t>[ AOFF ]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5895" w:space="2160"/>
            <w:col w:w="3085"/>
          </w:cols>
        </w:sectPr>
      </w:pPr>
    </w:p>
    <w:p>
      <w:pPr>
        <w:pStyle w:val="6"/>
        <w:spacing w:before="2"/>
        <w:rPr>
          <w:rFonts w:ascii="Arial"/>
          <w:b/>
          <w:sz w:val="17"/>
        </w:rPr>
      </w:pPr>
    </w:p>
    <w:p>
      <w:pPr>
        <w:pStyle w:val="11"/>
        <w:numPr>
          <w:ilvl w:val="0"/>
          <w:numId w:val="2"/>
        </w:numPr>
        <w:tabs>
          <w:tab w:val="left" w:pos="511"/>
        </w:tabs>
        <w:spacing w:before="76" w:after="0" w:line="240" w:lineRule="auto"/>
        <w:ind w:left="510" w:right="0" w:hanging="343"/>
        <w:jc w:val="left"/>
        <w:rPr>
          <w:rFonts w:ascii="Arial" w:eastAsia="Arial"/>
          <w:b/>
          <w:sz w:val="23"/>
        </w:rPr>
      </w:pPr>
      <w:r>
        <w:rPr>
          <w:spacing w:val="-7"/>
          <w:sz w:val="25"/>
        </w:rPr>
        <w:t xml:space="preserve">再生循环程序的步骤 </w:t>
      </w:r>
      <w:r>
        <w:rPr>
          <w:rFonts w:ascii="Arial" w:eastAsia="Arial"/>
          <w:b/>
          <w:spacing w:val="-4"/>
          <w:sz w:val="25"/>
        </w:rPr>
        <w:t>(</w:t>
      </w:r>
      <w:r>
        <w:rPr>
          <w:spacing w:val="-7"/>
          <w:sz w:val="25"/>
        </w:rPr>
        <w:t xml:space="preserve">代码 </w:t>
      </w:r>
      <w:r>
        <w:rPr>
          <w:rFonts w:ascii="Arial" w:eastAsia="Arial"/>
          <w:b/>
          <w:spacing w:val="-4"/>
          <w:sz w:val="25"/>
        </w:rPr>
        <w:t>1-6)</w:t>
      </w:r>
    </w:p>
    <w:p>
      <w:pPr>
        <w:pStyle w:val="6"/>
        <w:spacing w:before="49" w:line="225" w:lineRule="auto"/>
        <w:ind w:left="519" w:right="501"/>
        <w:jc w:val="both"/>
      </w:pPr>
      <w:r>
        <w:rPr>
          <w:spacing w:val="-2"/>
        </w:rPr>
        <w:t>该步程序设定再生循环步骤地时间程序，上面</w:t>
      </w:r>
      <w:r>
        <w:rPr>
          <w:rFonts w:ascii="Arial" w:eastAsia="Arial"/>
        </w:rPr>
        <w:t>6</w:t>
      </w:r>
      <w:r>
        <w:rPr>
          <w:spacing w:val="-6"/>
        </w:rPr>
        <w:t>步再生循环可以设定。再生循环步骤次序由第一位数字显示，每一个显示下，设置该再生步骤的时间。对于步骤少于</w:t>
      </w:r>
      <w:r>
        <w:rPr>
          <w:rFonts w:ascii="Arial" w:eastAsia="Arial"/>
        </w:rPr>
        <w:t>6</w:t>
      </w:r>
      <w:r>
        <w:rPr>
          <w:spacing w:val="-3"/>
        </w:rPr>
        <w:t>个过程的再生程序，在最后的一个步骤的下一步，设定为</w:t>
      </w:r>
      <w:r>
        <w:rPr>
          <w:rFonts w:ascii="Arial" w:eastAsia="Arial"/>
        </w:rPr>
        <w:t>OFF</w:t>
      </w:r>
      <w:r>
        <w:rPr>
          <w:rFonts w:ascii="Arial" w:eastAsia="Arial"/>
          <w:spacing w:val="14"/>
        </w:rPr>
        <w:t xml:space="preserve">. </w:t>
      </w:r>
      <w:r>
        <w:t>如</w:t>
      </w:r>
      <w:r>
        <w:rPr>
          <w:spacing w:val="-4"/>
        </w:rPr>
        <w:t>果跳跃过某一个步骤到下一个步骤，该步骤应该设置为</w:t>
      </w:r>
      <w:r>
        <w:rPr>
          <w:rFonts w:ascii="Arial" w:eastAsia="Arial"/>
        </w:rPr>
        <w:t>0</w:t>
      </w:r>
      <w:r>
        <w:rPr>
          <w:spacing w:val="-7"/>
        </w:rPr>
        <w:t>。如果再生步骤为</w:t>
      </w:r>
      <w:r>
        <w:rPr>
          <w:rFonts w:ascii="Arial" w:eastAsia="Arial"/>
        </w:rPr>
        <w:t>OFF</w:t>
      </w:r>
      <w:r>
        <w:rPr>
          <w:rFonts w:ascii="Arial" w:eastAsia="Arial"/>
          <w:spacing w:val="23"/>
        </w:rPr>
        <w:t xml:space="preserve">, </w:t>
      </w:r>
      <w:r>
        <w:rPr>
          <w:spacing w:val="-5"/>
        </w:rPr>
        <w:t>以后的步骤将不会出现，以供设置。</w:t>
      </w:r>
    </w:p>
    <w:p>
      <w:pPr>
        <w:pStyle w:val="6"/>
        <w:spacing w:before="179"/>
        <w:ind w:left="533"/>
        <w:jc w:val="both"/>
        <w:rPr>
          <w:rFonts w:ascii="Arial" w:eastAsia="Arial"/>
        </w:rPr>
      </w:pPr>
      <w:r>
        <w:rPr>
          <w:spacing w:val="12"/>
        </w:rPr>
        <w:t xml:space="preserve">范围 </w:t>
      </w:r>
      <w:r>
        <w:rPr>
          <w:rFonts w:ascii="Arial" w:eastAsia="Arial"/>
          <w:spacing w:val="6"/>
        </w:rPr>
        <w:t xml:space="preserve">= </w:t>
      </w:r>
      <w:r>
        <w:rPr>
          <w:rFonts w:ascii="Arial" w:eastAsia="Arial"/>
          <w:spacing w:val="4"/>
        </w:rPr>
        <w:t>OFF</w:t>
      </w:r>
      <w:r>
        <w:rPr>
          <w:rFonts w:ascii="Arial" w:eastAsia="Arial"/>
          <w:spacing w:val="8"/>
        </w:rPr>
        <w:t xml:space="preserve">, </w:t>
      </w:r>
      <w:r>
        <w:rPr>
          <w:rFonts w:ascii="Arial" w:eastAsia="Arial"/>
          <w:spacing w:val="4"/>
        </w:rPr>
        <w:t>0-99</w:t>
      </w:r>
      <w:r>
        <w:rPr>
          <w:rFonts w:ascii="Arial" w:eastAsia="Arial"/>
          <w:spacing w:val="63"/>
        </w:rPr>
        <w:t xml:space="preserve"> </w:t>
      </w:r>
      <w:r>
        <w:rPr>
          <w:spacing w:val="12"/>
        </w:rPr>
        <w:t xml:space="preserve">分钟 </w:t>
      </w:r>
      <w:r>
        <w:rPr>
          <w:rFonts w:ascii="Arial" w:eastAsia="Arial"/>
          <w:spacing w:val="6"/>
        </w:rPr>
        <w:t>(</w:t>
      </w:r>
      <w:r>
        <w:rPr>
          <w:spacing w:val="12"/>
        </w:rPr>
        <w:t xml:space="preserve">美制 </w:t>
      </w:r>
      <w:r>
        <w:rPr>
          <w:rFonts w:ascii="Arial" w:eastAsia="Arial"/>
          <w:spacing w:val="3"/>
        </w:rPr>
        <w:t>[U</w:t>
      </w:r>
      <w:r>
        <w:rPr>
          <w:rFonts w:ascii="Arial" w:eastAsia="Arial"/>
          <w:spacing w:val="8"/>
        </w:rPr>
        <w:t xml:space="preserve"> - </w:t>
      </w:r>
      <w:r>
        <w:rPr>
          <w:rFonts w:ascii="Arial" w:eastAsia="Arial"/>
          <w:spacing w:val="6"/>
        </w:rPr>
        <w:t>-1])</w:t>
      </w:r>
    </w:p>
    <w:p>
      <w:pPr>
        <w:pStyle w:val="6"/>
        <w:spacing w:before="61"/>
        <w:ind w:left="533"/>
        <w:jc w:val="both"/>
        <w:rPr>
          <w:rFonts w:ascii="Arial" w:eastAsia="Arial"/>
        </w:rPr>
      </w:pPr>
      <w:r>
        <w:rPr>
          <w:spacing w:val="9"/>
        </w:rPr>
        <w:t xml:space="preserve">范围 </w:t>
      </w:r>
      <w:r>
        <w:rPr>
          <w:rFonts w:ascii="Arial" w:eastAsia="Arial"/>
          <w:spacing w:val="5"/>
        </w:rPr>
        <w:t xml:space="preserve">= </w:t>
      </w:r>
      <w:r>
        <w:rPr>
          <w:rFonts w:ascii="Arial" w:eastAsia="Arial"/>
          <w:spacing w:val="3"/>
        </w:rPr>
        <w:t>OFF</w:t>
      </w:r>
      <w:r>
        <w:rPr>
          <w:rFonts w:ascii="Arial" w:eastAsia="Arial"/>
          <w:spacing w:val="6"/>
        </w:rPr>
        <w:t xml:space="preserve">, </w:t>
      </w:r>
      <w:r>
        <w:rPr>
          <w:rFonts w:ascii="Arial" w:eastAsia="Arial"/>
          <w:spacing w:val="3"/>
        </w:rPr>
        <w:t>0-99</w:t>
      </w:r>
      <w:r>
        <w:rPr>
          <w:rFonts w:ascii="Arial" w:eastAsia="Arial"/>
          <w:spacing w:val="58"/>
        </w:rPr>
        <w:t xml:space="preserve"> </w:t>
      </w:r>
      <w:r>
        <w:rPr>
          <w:spacing w:val="9"/>
        </w:rPr>
        <w:t xml:space="preserve">分钟 </w:t>
      </w:r>
      <w:r>
        <w:rPr>
          <w:rFonts w:ascii="Arial" w:eastAsia="Arial"/>
          <w:spacing w:val="5"/>
        </w:rPr>
        <w:t>(</w:t>
      </w:r>
      <w:r>
        <w:rPr>
          <w:spacing w:val="9"/>
        </w:rPr>
        <w:t xml:space="preserve">公制 </w:t>
      </w:r>
      <w:r>
        <w:rPr>
          <w:rFonts w:ascii="Arial" w:eastAsia="Arial"/>
        </w:rPr>
        <w:t>[U</w:t>
      </w:r>
      <w:r>
        <w:rPr>
          <w:rFonts w:ascii="Arial" w:eastAsia="Arial"/>
          <w:spacing w:val="5"/>
        </w:rPr>
        <w:t xml:space="preserve"> - - </w:t>
      </w:r>
      <w:r>
        <w:rPr>
          <w:rFonts w:ascii="Arial" w:eastAsia="Arial"/>
          <w:spacing w:val="4"/>
        </w:rPr>
        <w:t>4])</w:t>
      </w:r>
    </w:p>
    <w:p>
      <w:pPr>
        <w:spacing w:after="0"/>
        <w:jc w:val="both"/>
        <w:rPr>
          <w:rFonts w:ascii="Arial" w:eastAsia="Arial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6"/>
        <w:spacing w:before="61"/>
        <w:ind w:left="533"/>
        <w:rPr>
          <w:rFonts w:ascii="Arial" w:eastAsia="Arial"/>
        </w:rPr>
      </w:pPr>
      <w:r>
        <w:t xml:space="preserve">再生循环步骤 </w:t>
      </w:r>
      <w:r>
        <w:rPr>
          <w:rFonts w:ascii="Arial" w:eastAsia="Arial"/>
        </w:rPr>
        <w:t xml:space="preserve">#1 (10 </w:t>
      </w:r>
      <w:r>
        <w:t>分钟</w:t>
      </w:r>
      <w:r>
        <w:rPr>
          <w:rFonts w:ascii="Arial" w:eastAsia="Arial"/>
        </w:rPr>
        <w:t>)</w:t>
      </w:r>
    </w:p>
    <w:p>
      <w:pPr>
        <w:pStyle w:val="6"/>
        <w:spacing w:before="60"/>
        <w:ind w:left="533"/>
        <w:rPr>
          <w:rFonts w:ascii="Arial" w:eastAsia="Arial"/>
        </w:rPr>
      </w:pPr>
      <w:r>
        <w:t xml:space="preserve">再生循环步骤 </w:t>
      </w:r>
      <w:r>
        <w:rPr>
          <w:rFonts w:ascii="Arial" w:eastAsia="Arial"/>
        </w:rPr>
        <w:t>#4 (</w:t>
      </w:r>
      <w:r>
        <w:t>不设置</w:t>
      </w:r>
      <w:r>
        <w:rPr>
          <w:rFonts w:ascii="Arial" w:eastAsia="Arial"/>
        </w:rPr>
        <w:t>)</w:t>
      </w:r>
    </w:p>
    <w:p>
      <w:pPr>
        <w:spacing w:before="51"/>
        <w:ind w:left="874" w:right="0" w:firstLine="0"/>
        <w:jc w:val="left"/>
        <w:rPr>
          <w:sz w:val="20"/>
        </w:rPr>
      </w:pPr>
      <w:r>
        <w:rPr>
          <w:rFonts w:ascii="Arial" w:hAnsi="Arial" w:eastAsia="Arial"/>
          <w:sz w:val="20"/>
        </w:rPr>
        <w:t xml:space="preserve">— </w:t>
      </w:r>
      <w:r>
        <w:rPr>
          <w:sz w:val="20"/>
        </w:rPr>
        <w:t xml:space="preserve">使用 </w:t>
      </w:r>
      <w:r>
        <w:rPr>
          <w:rFonts w:ascii="Arial" w:hAnsi="Arial" w:eastAsia="Arial"/>
          <w:b/>
          <w:sz w:val="20"/>
        </w:rPr>
        <w:t xml:space="preserve">Set Up or Set Down </w:t>
      </w:r>
      <w:r>
        <w:rPr>
          <w:sz w:val="20"/>
        </w:rPr>
        <w:t>按钮来调整该项的数值。</w:t>
      </w:r>
    </w:p>
    <w:p>
      <w:pPr>
        <w:spacing w:before="82"/>
        <w:ind w:left="533" w:right="0" w:firstLine="0"/>
        <w:jc w:val="left"/>
        <w:rPr>
          <w:rFonts w:ascii="Arial"/>
          <w:b/>
          <w:sz w:val="20"/>
        </w:rPr>
      </w:pPr>
      <w:r>
        <w:br w:type="column"/>
      </w:r>
      <w:r>
        <w:rPr>
          <w:rFonts w:ascii="Arial"/>
          <w:sz w:val="20"/>
        </w:rPr>
        <w:t xml:space="preserve">Setting: </w:t>
      </w:r>
      <w:r>
        <w:rPr>
          <w:rFonts w:ascii="Arial"/>
          <w:b/>
          <w:sz w:val="20"/>
        </w:rPr>
        <w:t>[1-10]</w:t>
      </w:r>
    </w:p>
    <w:p>
      <w:pPr>
        <w:spacing w:before="87"/>
        <w:ind w:left="533" w:right="0" w:firstLine="0"/>
        <w:jc w:val="left"/>
        <w:rPr>
          <w:rFonts w:ascii="Arial"/>
          <w:b/>
          <w:sz w:val="20"/>
        </w:rPr>
      </w:pPr>
      <w:r>
        <w:rPr>
          <w:rFonts w:ascii="Arial"/>
          <w:sz w:val="20"/>
        </w:rPr>
        <w:t xml:space="preserve">Setting: </w:t>
      </w:r>
      <w:r>
        <w:rPr>
          <w:rFonts w:ascii="Arial"/>
          <w:b/>
          <w:sz w:val="20"/>
        </w:rPr>
        <w:t>[4OFF]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00" w:h="16840"/>
          <w:pgMar w:top="1960" w:right="360" w:bottom="280" w:left="400" w:header="720" w:footer="720" w:gutter="0"/>
          <w:cols w:equalWidth="0" w:num="2">
            <w:col w:w="5894" w:space="2310"/>
            <w:col w:w="2936"/>
          </w:cols>
        </w:sectPr>
      </w:pPr>
    </w:p>
    <w:p>
      <w:pPr>
        <w:tabs>
          <w:tab w:val="left" w:pos="874"/>
          <w:tab w:val="left" w:pos="10566"/>
        </w:tabs>
        <w:spacing w:before="53"/>
        <w:ind w:left="114" w:right="0" w:firstLine="0"/>
        <w:jc w:val="left"/>
        <w:rPr>
          <w:sz w:val="20"/>
        </w:rPr>
      </w:pPr>
      <w:r>
        <w:rPr>
          <w:rFonts w:ascii="Arial" w:hAnsi="Arial" w:eastAsia="Arial"/>
          <w:w w:val="100"/>
          <w:sz w:val="20"/>
          <w:u w:val="single"/>
        </w:rPr>
        <w:t xml:space="preserve"> </w:t>
      </w:r>
      <w:r>
        <w:rPr>
          <w:rFonts w:ascii="Arial" w:hAnsi="Arial" w:eastAsia="Arial"/>
          <w:sz w:val="20"/>
          <w:u w:val="single"/>
        </w:rPr>
        <w:tab/>
      </w:r>
      <w:r>
        <w:rPr>
          <w:rFonts w:ascii="Arial" w:hAnsi="Arial" w:eastAsia="Arial"/>
          <w:sz w:val="20"/>
          <w:u w:val="single"/>
        </w:rPr>
        <w:t xml:space="preserve">—  </w:t>
      </w:r>
      <w:r>
        <w:rPr>
          <w:rFonts w:ascii="Arial" w:hAnsi="Arial" w:eastAsia="Arial"/>
          <w:spacing w:val="7"/>
          <w:sz w:val="20"/>
          <w:u w:val="single"/>
        </w:rPr>
        <w:t xml:space="preserve"> </w:t>
      </w:r>
      <w:r>
        <w:rPr>
          <w:spacing w:val="-3"/>
          <w:sz w:val="20"/>
          <w:u w:val="single"/>
        </w:rPr>
        <w:t>按</w:t>
      </w:r>
      <w:r>
        <w:rPr>
          <w:sz w:val="20"/>
          <w:u w:val="single"/>
        </w:rPr>
        <w:t>下</w:t>
      </w:r>
      <w:r>
        <w:rPr>
          <w:spacing w:val="-17"/>
          <w:sz w:val="20"/>
          <w:u w:val="single"/>
        </w:rPr>
        <w:t xml:space="preserve"> </w:t>
      </w:r>
      <w:r>
        <w:rPr>
          <w:rFonts w:ascii="Arial" w:hAnsi="Arial" w:eastAsia="Arial"/>
          <w:b/>
          <w:sz w:val="20"/>
          <w:u w:val="single"/>
        </w:rPr>
        <w:t>Extra</w:t>
      </w:r>
      <w:r>
        <w:rPr>
          <w:rFonts w:ascii="Arial" w:hAnsi="Arial" w:eastAsia="Arial"/>
          <w:b/>
          <w:spacing w:val="-3"/>
          <w:sz w:val="20"/>
          <w:u w:val="single"/>
        </w:rPr>
        <w:t xml:space="preserve"> Cycle</w:t>
      </w:r>
      <w:r>
        <w:rPr>
          <w:rFonts w:ascii="Arial" w:hAnsi="Arial" w:eastAsia="Arial"/>
          <w:b/>
          <w:spacing w:val="39"/>
          <w:sz w:val="20"/>
          <w:u w:val="single"/>
        </w:rPr>
        <w:t xml:space="preserve"> </w:t>
      </w:r>
      <w:r>
        <w:rPr>
          <w:spacing w:val="-3"/>
          <w:sz w:val="20"/>
          <w:u w:val="single"/>
        </w:rPr>
        <w:t>按钮</w:t>
      </w:r>
      <w:r>
        <w:rPr>
          <w:sz w:val="20"/>
          <w:u w:val="single"/>
        </w:rPr>
        <w:t>。</w:t>
      </w:r>
      <w:r>
        <w:rPr>
          <w:sz w:val="20"/>
          <w:u w:val="single"/>
        </w:rPr>
        <w:tab/>
      </w:r>
    </w:p>
    <w:p>
      <w:pPr>
        <w:pStyle w:val="6"/>
      </w:pPr>
    </w:p>
    <w:p>
      <w:pPr>
        <w:pStyle w:val="6"/>
        <w:spacing w:before="6"/>
        <w:rPr>
          <w:sz w:val="27"/>
        </w:rPr>
      </w:pPr>
    </w:p>
    <w:p>
      <w:pPr>
        <w:spacing w:before="93"/>
        <w:ind w:left="279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9"/>
          <w:sz w:val="21"/>
        </w:rPr>
        <w:t>8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1900" w:h="16840"/>
          <w:pgMar w:top="1960" w:right="360" w:bottom="280" w:left="400" w:header="720" w:footer="720" w:gutter="0"/>
          <w:cols w:space="720" w:num="1"/>
        </w:sectPr>
      </w:pPr>
    </w:p>
    <w:p>
      <w:pPr>
        <w:pStyle w:val="2"/>
        <w:spacing w:before="59" w:line="240" w:lineRule="auto"/>
        <w:ind w:left="0" w:right="201"/>
        <w:jc w:val="right"/>
      </w:pPr>
      <w:r>
        <w:rPr>
          <w:spacing w:val="-9"/>
        </w:rPr>
        <w:t>3200NT</w:t>
      </w:r>
      <w:r>
        <w:rPr>
          <w:spacing w:val="-19"/>
        </w:rPr>
        <w:t xml:space="preserve"> </w:t>
      </w:r>
      <w:r>
        <w:rPr>
          <w:spacing w:val="-10"/>
        </w:rPr>
        <w:t>Timer</w:t>
      </w:r>
    </w:p>
    <w:p>
      <w:pPr>
        <w:pStyle w:val="3"/>
        <w:ind w:left="6802"/>
        <w:rPr>
          <w:i/>
        </w:rPr>
      </w:pPr>
      <w:r>
        <w:rPr>
          <w:i/>
          <w:spacing w:val="-8"/>
        </w:rPr>
        <w:t xml:space="preserve">Master </w:t>
      </w:r>
      <w:r>
        <w:rPr>
          <w:i/>
          <w:spacing w:val="-9"/>
        </w:rPr>
        <w:t>Programming</w:t>
      </w:r>
      <w:r>
        <w:rPr>
          <w:i/>
          <w:spacing w:val="-11"/>
        </w:rPr>
        <w:t xml:space="preserve"> </w:t>
      </w:r>
      <w:r>
        <w:rPr>
          <w:i/>
          <w:spacing w:val="-9"/>
        </w:rPr>
        <w:t>Guide</w:t>
      </w:r>
    </w:p>
    <w:p>
      <w:pPr>
        <w:pStyle w:val="11"/>
        <w:numPr>
          <w:ilvl w:val="0"/>
          <w:numId w:val="2"/>
        </w:numPr>
        <w:tabs>
          <w:tab w:val="left" w:pos="967"/>
        </w:tabs>
        <w:spacing w:before="364" w:after="0" w:line="240" w:lineRule="auto"/>
        <w:ind w:left="966" w:right="0" w:hanging="439"/>
        <w:jc w:val="left"/>
        <w:rPr>
          <w:rFonts w:ascii="Arial" w:eastAsia="Arial"/>
          <w:b/>
          <w:sz w:val="25"/>
        </w:rPr>
      </w:pPr>
      <w:r>
        <w:rPr>
          <w:spacing w:val="-14"/>
          <w:sz w:val="25"/>
        </w:rPr>
        <w:t xml:space="preserve">辅助继电器输出 </w:t>
      </w:r>
      <w:r>
        <w:rPr>
          <w:rFonts w:ascii="Arial" w:eastAsia="Arial"/>
          <w:b/>
          <w:spacing w:val="-8"/>
          <w:sz w:val="25"/>
        </w:rPr>
        <w:t>(</w:t>
      </w:r>
      <w:r>
        <w:rPr>
          <w:spacing w:val="-14"/>
          <w:sz w:val="25"/>
        </w:rPr>
        <w:t xml:space="preserve">代码 </w:t>
      </w:r>
      <w:r>
        <w:rPr>
          <w:rFonts w:ascii="Arial" w:eastAsia="Arial"/>
          <w:b/>
          <w:spacing w:val="-7"/>
          <w:sz w:val="25"/>
        </w:rPr>
        <w:t>AroF</w:t>
      </w:r>
      <w:r>
        <w:rPr>
          <w:rFonts w:ascii="Arial" w:eastAsia="Arial"/>
          <w:b/>
          <w:spacing w:val="-11"/>
          <w:sz w:val="25"/>
        </w:rPr>
        <w:t xml:space="preserve">, </w:t>
      </w:r>
      <w:r>
        <w:rPr>
          <w:rFonts w:ascii="Arial" w:eastAsia="Arial"/>
          <w:b/>
          <w:spacing w:val="-8"/>
          <w:sz w:val="25"/>
        </w:rPr>
        <w:t>cPoF)</w:t>
      </w:r>
    </w:p>
    <w:p>
      <w:pPr>
        <w:pStyle w:val="6"/>
        <w:spacing w:before="45" w:line="220" w:lineRule="auto"/>
        <w:ind w:left="874" w:right="102"/>
      </w:pPr>
      <w:r>
        <w:rPr>
          <w:spacing w:val="-8"/>
        </w:rPr>
        <w:t xml:space="preserve">在接下来的两个显示下，用来设置可选继电器的输出。第一个设置只能在再生的时候，输出开关。第二个只能在供     </w:t>
      </w:r>
      <w:r>
        <w:rPr>
          <w:spacing w:val="-13"/>
        </w:rPr>
        <w:t xml:space="preserve">水情况，水处理量达到设定值以后输出。在非流量系统中，不提供第二个功能。当不止一个这样的设置需要使用时，  </w:t>
      </w:r>
      <w:r>
        <w:rPr>
          <w:spacing w:val="-8"/>
          <w:w w:val="105"/>
        </w:rPr>
        <w:t>继电器必须连接到辅助吸盐凸轮开关的输出，用来同时操作两个设备。</w:t>
      </w:r>
    </w:p>
    <w:p>
      <w:pPr>
        <w:spacing w:before="159" w:line="216" w:lineRule="auto"/>
        <w:ind w:left="1959" w:right="193" w:hanging="711"/>
        <w:jc w:val="left"/>
        <w:rPr>
          <w:sz w:val="21"/>
        </w:rPr>
      </w:pPr>
      <w:r>
        <w:rPr>
          <w:spacing w:val="-24"/>
          <w:sz w:val="21"/>
        </w:rPr>
        <w:t xml:space="preserve">注意：在辅助输出在默认的关闭下，用 </w:t>
      </w:r>
      <w:r>
        <w:rPr>
          <w:rFonts w:ascii="Arial" w:eastAsia="Arial"/>
          <w:b/>
          <w:spacing w:val="-5"/>
          <w:sz w:val="21"/>
        </w:rPr>
        <w:t xml:space="preserve">Set </w:t>
      </w:r>
      <w:r>
        <w:rPr>
          <w:rFonts w:ascii="Arial" w:eastAsia="Arial"/>
          <w:b/>
          <w:spacing w:val="-4"/>
          <w:sz w:val="21"/>
        </w:rPr>
        <w:t xml:space="preserve">Up </w:t>
      </w:r>
      <w:r>
        <w:rPr>
          <w:spacing w:val="-11"/>
          <w:sz w:val="21"/>
        </w:rPr>
        <w:t xml:space="preserve">或 </w:t>
      </w:r>
      <w:r>
        <w:rPr>
          <w:rFonts w:ascii="Arial" w:eastAsia="Arial"/>
          <w:b/>
          <w:spacing w:val="-5"/>
          <w:sz w:val="21"/>
        </w:rPr>
        <w:t xml:space="preserve">Set Down </w:t>
      </w:r>
      <w:r>
        <w:rPr>
          <w:spacing w:val="-21"/>
          <w:sz w:val="21"/>
        </w:rPr>
        <w:t xml:space="preserve">按钮来选择第一种设置，然后，用 </w:t>
      </w:r>
      <w:r>
        <w:rPr>
          <w:rFonts w:ascii="Arial" w:eastAsia="Arial"/>
          <w:b/>
          <w:spacing w:val="-5"/>
          <w:sz w:val="21"/>
        </w:rPr>
        <w:t xml:space="preserve">Extra Cycle </w:t>
      </w:r>
      <w:r>
        <w:rPr>
          <w:sz w:val="21"/>
        </w:rPr>
        <w:t>按</w:t>
      </w:r>
      <w:r>
        <w:rPr>
          <w:spacing w:val="-9"/>
          <w:sz w:val="21"/>
        </w:rPr>
        <w:t>钮到第二种设置。</w:t>
      </w:r>
    </w:p>
    <w:p>
      <w:pPr>
        <w:pStyle w:val="6"/>
        <w:rPr>
          <w:sz w:val="17"/>
        </w:rPr>
      </w:pPr>
    </w:p>
    <w:p>
      <w:pPr>
        <w:pStyle w:val="4"/>
        <w:numPr>
          <w:ilvl w:val="0"/>
          <w:numId w:val="2"/>
        </w:numPr>
        <w:tabs>
          <w:tab w:val="left" w:pos="868"/>
        </w:tabs>
        <w:spacing w:before="0" w:after="0" w:line="240" w:lineRule="auto"/>
        <w:ind w:left="867" w:right="0" w:hanging="340"/>
        <w:jc w:val="left"/>
        <w:rPr>
          <w:rFonts w:ascii="Arial" w:eastAsia="Arial"/>
          <w:sz w:val="23"/>
        </w:rPr>
      </w:pPr>
      <w:r>
        <w:rPr>
          <w:spacing w:val="-9"/>
        </w:rPr>
        <w:t>时间辅助继电器输出，（</w:t>
      </w:r>
      <w:r>
        <w:rPr>
          <w:spacing w:val="-10"/>
        </w:rPr>
        <w:t xml:space="preserve">显示代码： </w:t>
      </w:r>
      <w:r>
        <w:rPr>
          <w:rFonts w:ascii="Arial" w:eastAsia="Arial"/>
          <w:b/>
          <w:spacing w:val="-6"/>
        </w:rPr>
        <w:t>S-</w:t>
      </w:r>
      <w:r>
        <w:rPr>
          <w:spacing w:val="-9"/>
        </w:rPr>
        <w:t>启动时间</w:t>
      </w:r>
      <w:r>
        <w:rPr>
          <w:rFonts w:ascii="Arial" w:eastAsia="Arial"/>
          <w:b/>
          <w:spacing w:val="-5"/>
        </w:rPr>
        <w:t xml:space="preserve">, </w:t>
      </w:r>
      <w:r>
        <w:rPr>
          <w:rFonts w:ascii="Arial" w:eastAsia="Arial"/>
          <w:b/>
          <w:spacing w:val="-6"/>
        </w:rPr>
        <w:t>E-</w:t>
      </w:r>
      <w:r>
        <w:rPr>
          <w:spacing w:val="-9"/>
        </w:rPr>
        <w:t>结束时间）</w:t>
      </w:r>
    </w:p>
    <w:p>
      <w:pPr>
        <w:pStyle w:val="6"/>
        <w:spacing w:before="43" w:line="225" w:lineRule="auto"/>
        <w:ind w:left="879" w:right="103"/>
      </w:pPr>
      <w:r>
        <w:rPr>
          <w:spacing w:val="-17"/>
        </w:rPr>
        <w:t xml:space="preserve">在该项选择设置下包括两个显示，在第一个输出的开始时间，以再生的第一步为起点。第二显示来设置输出停止时间，  </w:t>
      </w:r>
      <w:r>
        <w:rPr>
          <w:spacing w:val="-8"/>
        </w:rPr>
        <w:t>同样以再生的第一步为起点。通过设定为</w:t>
      </w:r>
      <w:r>
        <w:rPr>
          <w:rFonts w:ascii="Arial" w:eastAsia="Arial"/>
          <w:spacing w:val="-3"/>
        </w:rPr>
        <w:t>OFF</w:t>
      </w:r>
      <w:r>
        <w:rPr>
          <w:rFonts w:ascii="Arial" w:eastAsia="Arial"/>
          <w:spacing w:val="3"/>
        </w:rPr>
        <w:t xml:space="preserve">      </w:t>
      </w:r>
      <w:r>
        <w:rPr>
          <w:spacing w:val="-8"/>
        </w:rPr>
        <w:t>可取消这种设置。在供水开始的时候，开始和停止的设定的输出都将</w:t>
      </w:r>
      <w:r>
        <w:rPr>
          <w:spacing w:val="-8"/>
          <w:w w:val="105"/>
        </w:rPr>
        <w:t>被终止。所有的设置都是以分钟计，输出时间与再生循环时间相一致。</w:t>
      </w:r>
    </w:p>
    <w:p>
      <w:pPr>
        <w:pStyle w:val="6"/>
        <w:spacing w:before="143"/>
        <w:ind w:left="893"/>
      </w:pPr>
      <w:r>
        <w:rPr>
          <w:w w:val="105"/>
        </w:rPr>
        <w:t>范围</w:t>
      </w:r>
      <w:r>
        <w:rPr>
          <w:rFonts w:ascii="Arial" w:eastAsia="Arial"/>
          <w:w w:val="105"/>
        </w:rPr>
        <w:t>=</w:t>
      </w:r>
      <w:r>
        <w:rPr>
          <w:w w:val="105"/>
        </w:rPr>
        <w:t>全部再生时间</w:t>
      </w:r>
    </w:p>
    <w:p>
      <w:pPr>
        <w:tabs>
          <w:tab w:val="left" w:pos="9937"/>
        </w:tabs>
        <w:spacing w:before="61"/>
        <w:ind w:left="884" w:right="0" w:firstLine="0"/>
        <w:jc w:val="left"/>
        <w:rPr>
          <w:rFonts w:ascii="Arial" w:eastAsia="Arial"/>
          <w:b/>
          <w:sz w:val="20"/>
        </w:rPr>
      </w:pPr>
      <w:r>
        <w:rPr>
          <w:spacing w:val="-12"/>
          <w:w w:val="105"/>
          <w:sz w:val="20"/>
        </w:rPr>
        <w:t>取消设</w:t>
      </w:r>
      <w:r>
        <w:rPr>
          <w:w w:val="105"/>
          <w:sz w:val="20"/>
        </w:rPr>
        <w:t>置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7"/>
          <w:w w:val="105"/>
          <w:sz w:val="20"/>
        </w:rPr>
        <w:t>[AroF]</w:t>
      </w:r>
    </w:p>
    <w:p>
      <w:pPr>
        <w:tabs>
          <w:tab w:val="left" w:pos="9924"/>
        </w:tabs>
        <w:spacing w:before="62"/>
        <w:ind w:left="874" w:right="0" w:firstLine="0"/>
        <w:jc w:val="left"/>
        <w:rPr>
          <w:rFonts w:ascii="Arial" w:eastAsia="Arial"/>
          <w:b/>
          <w:sz w:val="20"/>
        </w:rPr>
      </w:pPr>
      <w:r>
        <w:rPr>
          <w:spacing w:val="-10"/>
          <w:w w:val="105"/>
          <w:sz w:val="20"/>
        </w:rPr>
        <w:t>在</w:t>
      </w:r>
      <w:r>
        <w:rPr>
          <w:spacing w:val="-11"/>
          <w:w w:val="105"/>
          <w:sz w:val="20"/>
        </w:rPr>
        <w:t>再生</w:t>
      </w:r>
      <w:r>
        <w:rPr>
          <w:spacing w:val="-10"/>
          <w:w w:val="105"/>
          <w:sz w:val="20"/>
        </w:rPr>
        <w:t>启</w:t>
      </w:r>
      <w:r>
        <w:rPr>
          <w:spacing w:val="-11"/>
          <w:w w:val="105"/>
          <w:sz w:val="20"/>
        </w:rPr>
        <w:t>动时</w:t>
      </w:r>
      <w:r>
        <w:rPr>
          <w:spacing w:val="-10"/>
          <w:w w:val="105"/>
          <w:sz w:val="20"/>
        </w:rPr>
        <w:t>开</w:t>
      </w:r>
      <w:r>
        <w:rPr>
          <w:w w:val="105"/>
          <w:sz w:val="20"/>
        </w:rPr>
        <w:t>始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5"/>
          <w:w w:val="110"/>
          <w:sz w:val="20"/>
        </w:rPr>
        <w:t xml:space="preserve">[S-  </w:t>
      </w:r>
      <w:r>
        <w:rPr>
          <w:rFonts w:ascii="Arial" w:eastAsia="Arial"/>
          <w:b/>
          <w:w w:val="110"/>
          <w:sz w:val="20"/>
        </w:rPr>
        <w:t>-</w:t>
      </w:r>
      <w:r>
        <w:rPr>
          <w:rFonts w:ascii="Arial" w:eastAsia="Arial"/>
          <w:b/>
          <w:spacing w:val="-15"/>
          <w:w w:val="110"/>
          <w:sz w:val="20"/>
        </w:rPr>
        <w:t xml:space="preserve"> </w:t>
      </w:r>
      <w:r>
        <w:rPr>
          <w:rFonts w:ascii="Arial" w:eastAsia="Arial"/>
          <w:b/>
          <w:spacing w:val="-7"/>
          <w:w w:val="110"/>
          <w:sz w:val="20"/>
        </w:rPr>
        <w:t>0]</w:t>
      </w:r>
    </w:p>
    <w:p>
      <w:pPr>
        <w:tabs>
          <w:tab w:val="left" w:pos="9913"/>
        </w:tabs>
        <w:spacing w:before="60"/>
        <w:ind w:left="884" w:right="0" w:firstLine="0"/>
        <w:jc w:val="left"/>
        <w:rPr>
          <w:rFonts w:ascii="Arial" w:eastAsia="Arial"/>
          <w:b/>
          <w:sz w:val="20"/>
        </w:rPr>
      </w:pPr>
      <w:r>
        <w:rPr>
          <w:spacing w:val="-10"/>
          <w:w w:val="105"/>
          <w:sz w:val="20"/>
        </w:rPr>
        <w:t>在</w:t>
      </w:r>
      <w:r>
        <w:rPr>
          <w:spacing w:val="-11"/>
          <w:w w:val="105"/>
          <w:sz w:val="20"/>
        </w:rPr>
        <w:t>再生</w:t>
      </w:r>
      <w:r>
        <w:rPr>
          <w:spacing w:val="-10"/>
          <w:w w:val="105"/>
          <w:sz w:val="20"/>
        </w:rPr>
        <w:t>结</w:t>
      </w:r>
      <w:r>
        <w:rPr>
          <w:spacing w:val="-11"/>
          <w:w w:val="105"/>
          <w:sz w:val="20"/>
        </w:rPr>
        <w:t>束时</w:t>
      </w:r>
      <w:r>
        <w:rPr>
          <w:spacing w:val="-10"/>
          <w:w w:val="105"/>
          <w:sz w:val="20"/>
        </w:rPr>
        <w:t>关</w:t>
      </w:r>
      <w:r>
        <w:rPr>
          <w:w w:val="105"/>
          <w:sz w:val="20"/>
        </w:rPr>
        <w:t>闭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4"/>
          <w:w w:val="105"/>
          <w:sz w:val="20"/>
        </w:rPr>
        <w:t xml:space="preserve">[E- </w:t>
      </w:r>
      <w:r>
        <w:rPr>
          <w:rFonts w:ascii="Arial" w:eastAsia="Arial"/>
          <w:b/>
          <w:spacing w:val="32"/>
          <w:w w:val="105"/>
          <w:sz w:val="20"/>
        </w:rPr>
        <w:t xml:space="preserve"> </w:t>
      </w:r>
      <w:r>
        <w:rPr>
          <w:rFonts w:ascii="Arial" w:eastAsia="Arial"/>
          <w:b/>
          <w:spacing w:val="-5"/>
          <w:w w:val="105"/>
          <w:sz w:val="20"/>
        </w:rPr>
        <w:t>92]</w:t>
      </w:r>
    </w:p>
    <w:p>
      <w:pPr>
        <w:tabs>
          <w:tab w:val="left" w:pos="9913"/>
        </w:tabs>
        <w:spacing w:before="61"/>
        <w:ind w:left="874" w:right="0" w:firstLine="0"/>
        <w:jc w:val="left"/>
        <w:rPr>
          <w:rFonts w:ascii="Arial" w:eastAsia="Arial"/>
          <w:b/>
          <w:sz w:val="20"/>
        </w:rPr>
      </w:pPr>
      <w:r>
        <w:rPr>
          <w:spacing w:val="-10"/>
          <w:w w:val="105"/>
          <w:sz w:val="20"/>
        </w:rPr>
        <w:t>在</w:t>
      </w:r>
      <w:r>
        <w:rPr>
          <w:spacing w:val="-11"/>
          <w:w w:val="105"/>
          <w:sz w:val="20"/>
        </w:rPr>
        <w:t>再生</w:t>
      </w:r>
      <w:r>
        <w:rPr>
          <w:spacing w:val="-10"/>
          <w:w w:val="105"/>
          <w:sz w:val="20"/>
        </w:rPr>
        <w:t>开</w:t>
      </w:r>
      <w:r>
        <w:rPr>
          <w:spacing w:val="-11"/>
          <w:w w:val="105"/>
          <w:sz w:val="20"/>
        </w:rPr>
        <w:t>始</w:t>
      </w:r>
      <w:r>
        <w:rPr>
          <w:rFonts w:ascii="Arial" w:eastAsia="Arial"/>
          <w:spacing w:val="-6"/>
          <w:w w:val="105"/>
          <w:sz w:val="20"/>
        </w:rPr>
        <w:t>10</w:t>
      </w:r>
      <w:r>
        <w:rPr>
          <w:spacing w:val="-10"/>
          <w:w w:val="105"/>
          <w:sz w:val="20"/>
        </w:rPr>
        <w:t>分</w:t>
      </w:r>
      <w:r>
        <w:rPr>
          <w:spacing w:val="-11"/>
          <w:w w:val="105"/>
          <w:sz w:val="20"/>
        </w:rPr>
        <w:t>钟开</w:t>
      </w:r>
      <w:r>
        <w:rPr>
          <w:w w:val="105"/>
          <w:sz w:val="20"/>
        </w:rPr>
        <w:t>始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4"/>
          <w:w w:val="105"/>
          <w:sz w:val="20"/>
        </w:rPr>
        <w:t xml:space="preserve">[S- </w:t>
      </w:r>
      <w:r>
        <w:rPr>
          <w:rFonts w:ascii="Arial" w:eastAsia="Arial"/>
          <w:b/>
          <w:spacing w:val="32"/>
          <w:w w:val="105"/>
          <w:sz w:val="20"/>
        </w:rPr>
        <w:t xml:space="preserve"> </w:t>
      </w:r>
      <w:r>
        <w:rPr>
          <w:rFonts w:ascii="Arial" w:eastAsia="Arial"/>
          <w:b/>
          <w:spacing w:val="-5"/>
          <w:w w:val="105"/>
          <w:sz w:val="20"/>
        </w:rPr>
        <w:t>10]</w:t>
      </w:r>
    </w:p>
    <w:p>
      <w:pPr>
        <w:tabs>
          <w:tab w:val="left" w:pos="9913"/>
        </w:tabs>
        <w:spacing w:before="60"/>
        <w:ind w:left="884" w:right="0" w:firstLine="0"/>
        <w:jc w:val="left"/>
        <w:rPr>
          <w:rFonts w:ascii="Arial" w:eastAsia="Arial"/>
          <w:b/>
          <w:sz w:val="20"/>
        </w:rPr>
      </w:pPr>
      <w:r>
        <w:rPr>
          <w:spacing w:val="-10"/>
          <w:w w:val="105"/>
          <w:sz w:val="20"/>
        </w:rPr>
        <w:t>在</w:t>
      </w:r>
      <w:r>
        <w:rPr>
          <w:spacing w:val="-11"/>
          <w:w w:val="105"/>
          <w:sz w:val="20"/>
        </w:rPr>
        <w:t>再生</w:t>
      </w:r>
      <w:r>
        <w:rPr>
          <w:spacing w:val="-10"/>
          <w:w w:val="105"/>
          <w:sz w:val="20"/>
        </w:rPr>
        <w:t>开</w:t>
      </w:r>
      <w:r>
        <w:rPr>
          <w:spacing w:val="-11"/>
          <w:w w:val="105"/>
          <w:sz w:val="20"/>
        </w:rPr>
        <w:t>始</w:t>
      </w:r>
      <w:r>
        <w:rPr>
          <w:rFonts w:ascii="Arial" w:eastAsia="Arial"/>
          <w:spacing w:val="-6"/>
          <w:w w:val="105"/>
          <w:sz w:val="20"/>
        </w:rPr>
        <w:t>20</w:t>
      </w:r>
      <w:r>
        <w:rPr>
          <w:spacing w:val="-10"/>
          <w:w w:val="105"/>
          <w:sz w:val="20"/>
        </w:rPr>
        <w:t>分</w:t>
      </w:r>
      <w:r>
        <w:rPr>
          <w:spacing w:val="-11"/>
          <w:w w:val="105"/>
          <w:sz w:val="20"/>
        </w:rPr>
        <w:t>钟结</w:t>
      </w:r>
      <w:r>
        <w:rPr>
          <w:w w:val="105"/>
          <w:sz w:val="20"/>
        </w:rPr>
        <w:t>束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4"/>
          <w:w w:val="105"/>
          <w:sz w:val="20"/>
        </w:rPr>
        <w:t xml:space="preserve">[E- </w:t>
      </w:r>
      <w:r>
        <w:rPr>
          <w:rFonts w:ascii="Arial" w:eastAsia="Arial"/>
          <w:b/>
          <w:spacing w:val="32"/>
          <w:w w:val="105"/>
          <w:sz w:val="20"/>
        </w:rPr>
        <w:t xml:space="preserve"> </w:t>
      </w:r>
      <w:r>
        <w:rPr>
          <w:rFonts w:ascii="Arial" w:eastAsia="Arial"/>
          <w:b/>
          <w:spacing w:val="-5"/>
          <w:w w:val="105"/>
          <w:sz w:val="20"/>
        </w:rPr>
        <w:t>20]</w:t>
      </w:r>
    </w:p>
    <w:p>
      <w:pPr>
        <w:pStyle w:val="6"/>
        <w:spacing w:before="11"/>
        <w:rPr>
          <w:rFonts w:ascii="Arial"/>
          <w:b/>
          <w:sz w:val="18"/>
        </w:rPr>
      </w:pPr>
    </w:p>
    <w:p>
      <w:pPr>
        <w:pStyle w:val="5"/>
        <w:ind w:left="1248" w:firstLine="0"/>
        <w:rPr>
          <w:rFonts w:ascii="Arial" w:eastAsia="Arial"/>
        </w:rPr>
      </w:pPr>
      <w:r>
        <w:t>注：再生结束是所有的再生步骤</w:t>
      </w:r>
      <w:r>
        <w:rPr>
          <w:rFonts w:ascii="Arial" w:eastAsia="Arial"/>
        </w:rPr>
        <w:t>.</w:t>
      </w:r>
    </w:p>
    <w:p>
      <w:pPr>
        <w:pStyle w:val="6"/>
        <w:spacing w:before="4"/>
        <w:rPr>
          <w:rFonts w:ascii="Arial"/>
          <w:sz w:val="22"/>
        </w:rPr>
      </w:pPr>
    </w:p>
    <w:p>
      <w:pPr>
        <w:spacing w:before="1"/>
        <w:ind w:left="1248" w:right="0" w:firstLine="0"/>
        <w:jc w:val="left"/>
        <w:rPr>
          <w:sz w:val="23"/>
        </w:rPr>
      </w:pPr>
      <w:r>
        <w:rPr>
          <w:sz w:val="23"/>
        </w:rPr>
        <w:t>加药泵的输出（显示代码：</w:t>
      </w:r>
      <w:r>
        <w:rPr>
          <w:rFonts w:ascii="Arial" w:eastAsia="Arial"/>
          <w:b/>
          <w:sz w:val="23"/>
        </w:rPr>
        <w:t>u-</w:t>
      </w:r>
      <w:r>
        <w:rPr>
          <w:sz w:val="23"/>
        </w:rPr>
        <w:t>体积</w:t>
      </w:r>
      <w:r>
        <w:rPr>
          <w:rFonts w:ascii="Arial" w:eastAsia="Arial"/>
          <w:b/>
          <w:sz w:val="23"/>
        </w:rPr>
        <w:t>, t-</w:t>
      </w:r>
      <w:r>
        <w:rPr>
          <w:sz w:val="23"/>
        </w:rPr>
        <w:t>秒）</w:t>
      </w:r>
    </w:p>
    <w:p>
      <w:pPr>
        <w:pStyle w:val="6"/>
        <w:spacing w:before="37"/>
        <w:ind w:left="879"/>
      </w:pPr>
      <w:r>
        <w:rPr>
          <w:spacing w:val="-8"/>
          <w:w w:val="105"/>
        </w:rPr>
        <w:t>在该项选择设置下包括两个显示，第一个显示设定输出开始时的水流量。第二个显示设定输出的时间（以秒计）</w:t>
      </w:r>
    </w:p>
    <w:p>
      <w:pPr>
        <w:pStyle w:val="6"/>
        <w:spacing w:before="162"/>
        <w:ind w:left="893"/>
      </w:pPr>
      <w:r>
        <w:rPr>
          <w:w w:val="105"/>
        </w:rPr>
        <w:t>范围</w:t>
      </w:r>
      <w:r>
        <w:rPr>
          <w:rFonts w:ascii="Arial" w:eastAsia="Arial"/>
          <w:w w:val="105"/>
        </w:rPr>
        <w:t xml:space="preserve">= 1 - 999 </w:t>
      </w:r>
      <w:r>
        <w:rPr>
          <w:w w:val="105"/>
        </w:rPr>
        <w:t>加仑</w:t>
      </w:r>
    </w:p>
    <w:p>
      <w:pPr>
        <w:pStyle w:val="6"/>
        <w:spacing w:before="47"/>
        <w:ind w:left="893"/>
      </w:pPr>
      <w:r>
        <w:rPr>
          <w:w w:val="105"/>
        </w:rPr>
        <w:t>范围</w:t>
      </w:r>
      <w:r>
        <w:rPr>
          <w:rFonts w:ascii="Arial" w:eastAsia="Arial"/>
          <w:w w:val="105"/>
        </w:rPr>
        <w:t xml:space="preserve">= 1 - 999 </w:t>
      </w:r>
      <w:r>
        <w:rPr>
          <w:w w:val="105"/>
        </w:rPr>
        <w:t>秒</w:t>
      </w:r>
    </w:p>
    <w:p>
      <w:pPr>
        <w:tabs>
          <w:tab w:val="left" w:pos="9869"/>
        </w:tabs>
        <w:spacing w:before="51"/>
        <w:ind w:left="884" w:right="0" w:firstLine="0"/>
        <w:jc w:val="left"/>
        <w:rPr>
          <w:rFonts w:ascii="Arial" w:eastAsia="Arial"/>
          <w:b/>
          <w:sz w:val="20"/>
        </w:rPr>
      </w:pPr>
      <w:r>
        <w:rPr>
          <w:spacing w:val="-12"/>
          <w:w w:val="105"/>
          <w:sz w:val="20"/>
        </w:rPr>
        <w:t>取消设</w:t>
      </w:r>
      <w:r>
        <w:rPr>
          <w:w w:val="105"/>
          <w:sz w:val="20"/>
        </w:rPr>
        <w:t>置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5"/>
          <w:w w:val="105"/>
          <w:sz w:val="20"/>
        </w:rPr>
        <w:t>[CPoF]</w:t>
      </w:r>
    </w:p>
    <w:p>
      <w:pPr>
        <w:tabs>
          <w:tab w:val="left" w:pos="9903"/>
        </w:tabs>
        <w:spacing w:before="62"/>
        <w:ind w:left="879" w:right="0" w:firstLine="0"/>
        <w:jc w:val="left"/>
        <w:rPr>
          <w:rFonts w:ascii="Arial" w:eastAsia="Arial"/>
          <w:b/>
          <w:sz w:val="20"/>
        </w:rPr>
      </w:pPr>
      <w:r>
        <w:rPr>
          <w:rFonts w:ascii="Arial" w:eastAsia="Arial"/>
          <w:spacing w:val="-3"/>
          <w:w w:val="105"/>
          <w:sz w:val="20"/>
        </w:rPr>
        <w:t>200</w:t>
      </w:r>
      <w:r>
        <w:rPr>
          <w:rFonts w:ascii="Arial" w:eastAsia="Arial"/>
          <w:spacing w:val="21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加仑后输出信</w:t>
      </w:r>
      <w:r>
        <w:rPr>
          <w:w w:val="105"/>
          <w:sz w:val="20"/>
        </w:rPr>
        <w:t>号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7"/>
          <w:w w:val="105"/>
          <w:sz w:val="20"/>
        </w:rPr>
        <w:t>[u200]</w:t>
      </w:r>
    </w:p>
    <w:p>
      <w:pPr>
        <w:tabs>
          <w:tab w:val="left" w:pos="9955"/>
        </w:tabs>
        <w:spacing w:before="60"/>
        <w:ind w:left="874" w:right="0" w:firstLine="0"/>
        <w:jc w:val="left"/>
        <w:rPr>
          <w:rFonts w:ascii="Arial" w:eastAsia="Arial"/>
          <w:b/>
          <w:sz w:val="20"/>
        </w:rPr>
      </w:pPr>
      <w:r>
        <w:rPr>
          <w:spacing w:val="-10"/>
          <w:w w:val="105"/>
          <w:sz w:val="20"/>
        </w:rPr>
        <w:t>在每</w:t>
      </w:r>
      <w:r>
        <w:rPr>
          <w:rFonts w:ascii="Arial" w:eastAsia="Arial"/>
          <w:spacing w:val="-5"/>
          <w:w w:val="105"/>
          <w:sz w:val="20"/>
        </w:rPr>
        <w:t>200</w:t>
      </w:r>
      <w:r>
        <w:rPr>
          <w:spacing w:val="-10"/>
          <w:w w:val="105"/>
          <w:sz w:val="20"/>
        </w:rPr>
        <w:t>加仑以后，启动</w:t>
      </w:r>
      <w:r>
        <w:rPr>
          <w:rFonts w:ascii="Arial" w:eastAsia="Arial"/>
          <w:spacing w:val="-5"/>
          <w:w w:val="105"/>
          <w:sz w:val="20"/>
        </w:rPr>
        <w:t>60</w:t>
      </w:r>
      <w:r>
        <w:rPr>
          <w:spacing w:val="-10"/>
          <w:w w:val="105"/>
          <w:sz w:val="20"/>
        </w:rPr>
        <w:t>秒</w:t>
      </w:r>
      <w:r>
        <w:rPr>
          <w:w w:val="105"/>
          <w:sz w:val="20"/>
        </w:rPr>
        <w:t>钟</w:t>
      </w:r>
      <w:r>
        <w:rPr>
          <w:w w:val="105"/>
          <w:sz w:val="20"/>
        </w:rPr>
        <w:tab/>
      </w:r>
      <w:r>
        <w:rPr>
          <w:rFonts w:ascii="Arial" w:eastAsia="Arial"/>
          <w:b/>
          <w:spacing w:val="-10"/>
          <w:w w:val="115"/>
          <w:sz w:val="20"/>
        </w:rPr>
        <w:t xml:space="preserve">[t- </w:t>
      </w:r>
      <w:r>
        <w:rPr>
          <w:rFonts w:ascii="Arial" w:eastAsia="Arial"/>
          <w:b/>
          <w:spacing w:val="15"/>
          <w:w w:val="115"/>
          <w:sz w:val="20"/>
        </w:rPr>
        <w:t xml:space="preserve"> </w:t>
      </w:r>
      <w:r>
        <w:rPr>
          <w:rFonts w:ascii="Arial" w:eastAsia="Arial"/>
          <w:b/>
          <w:spacing w:val="-15"/>
          <w:w w:val="115"/>
          <w:sz w:val="20"/>
        </w:rPr>
        <w:t>60]</w:t>
      </w:r>
    </w:p>
    <w:p>
      <w:pPr>
        <w:pStyle w:val="11"/>
        <w:numPr>
          <w:ilvl w:val="0"/>
          <w:numId w:val="13"/>
        </w:numPr>
        <w:tabs>
          <w:tab w:val="left" w:pos="1609"/>
        </w:tabs>
        <w:spacing w:before="51" w:after="0" w:line="240" w:lineRule="auto"/>
        <w:ind w:left="1608" w:right="0" w:hanging="375"/>
        <w:jc w:val="left"/>
        <w:rPr>
          <w:rFonts w:ascii="Arial" w:hAnsi="Arial" w:eastAsia="Arial"/>
          <w:sz w:val="20"/>
        </w:rPr>
      </w:pPr>
      <w:r>
        <w:rPr>
          <w:spacing w:val="-3"/>
          <w:sz w:val="20"/>
        </w:rPr>
        <w:t>用</w:t>
      </w:r>
      <w:r>
        <w:rPr>
          <w:rFonts w:ascii="Arial" w:hAnsi="Arial" w:eastAsia="Arial"/>
          <w:b/>
          <w:spacing w:val="-3"/>
          <w:sz w:val="20"/>
        </w:rPr>
        <w:t>Use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3"/>
          <w:sz w:val="20"/>
        </w:rPr>
        <w:t>Set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4"/>
          <w:sz w:val="20"/>
        </w:rPr>
        <w:t>Up</w:t>
      </w:r>
      <w:r>
        <w:rPr>
          <w:spacing w:val="-25"/>
          <w:sz w:val="20"/>
        </w:rPr>
        <w:t xml:space="preserve">或 </w:t>
      </w:r>
      <w:r>
        <w:rPr>
          <w:rFonts w:ascii="Arial" w:hAnsi="Arial" w:eastAsia="Arial"/>
          <w:b/>
          <w:spacing w:val="-3"/>
          <w:sz w:val="20"/>
        </w:rPr>
        <w:t>Set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3"/>
          <w:sz w:val="20"/>
        </w:rPr>
        <w:t>Down</w:t>
      </w:r>
      <w:r>
        <w:rPr>
          <w:rFonts w:ascii="Arial" w:hAnsi="Arial" w:eastAsia="Arial"/>
          <w:b/>
          <w:spacing w:val="-6"/>
          <w:sz w:val="20"/>
        </w:rPr>
        <w:t xml:space="preserve"> </w:t>
      </w:r>
      <w:r>
        <w:rPr>
          <w:spacing w:val="-4"/>
          <w:sz w:val="20"/>
        </w:rPr>
        <w:t>按钮调整数值</w:t>
      </w:r>
      <w:r>
        <w:rPr>
          <w:rFonts w:ascii="Arial" w:hAnsi="Arial" w:eastAsia="Arial"/>
          <w:sz w:val="20"/>
        </w:rPr>
        <w:t>.</w:t>
      </w:r>
    </w:p>
    <w:p>
      <w:pPr>
        <w:pStyle w:val="11"/>
        <w:numPr>
          <w:ilvl w:val="0"/>
          <w:numId w:val="13"/>
        </w:numPr>
        <w:tabs>
          <w:tab w:val="left" w:pos="1609"/>
        </w:tabs>
        <w:spacing w:before="25" w:after="0" w:line="240" w:lineRule="auto"/>
        <w:ind w:left="1608" w:right="0" w:hanging="375"/>
        <w:jc w:val="left"/>
        <w:rPr>
          <w:rFonts w:ascii="Arial" w:hAnsi="Arial" w:eastAsia="Arial"/>
          <w:sz w:val="20"/>
        </w:rPr>
      </w:pPr>
      <w:r>
        <w:rPr>
          <w:spacing w:val="-4"/>
          <w:sz w:val="20"/>
        </w:rPr>
        <w:t>按</w:t>
      </w:r>
      <w:r>
        <w:rPr>
          <w:rFonts w:ascii="Arial" w:hAnsi="Arial" w:eastAsia="Arial"/>
          <w:b/>
          <w:spacing w:val="-4"/>
          <w:sz w:val="20"/>
        </w:rPr>
        <w:t>Extra</w:t>
      </w:r>
      <w:r>
        <w:rPr>
          <w:rFonts w:ascii="Arial" w:hAnsi="Arial" w:eastAsia="Arial"/>
          <w:b/>
          <w:spacing w:val="-13"/>
          <w:sz w:val="20"/>
        </w:rPr>
        <w:t xml:space="preserve"> </w:t>
      </w:r>
      <w:r>
        <w:rPr>
          <w:rFonts w:ascii="Arial" w:hAnsi="Arial" w:eastAsia="Arial"/>
          <w:b/>
          <w:spacing w:val="-4"/>
          <w:sz w:val="20"/>
        </w:rPr>
        <w:t>Cycle</w:t>
      </w:r>
      <w:r>
        <w:rPr>
          <w:rFonts w:ascii="Arial" w:hAnsi="Arial" w:eastAsia="Arial"/>
          <w:b/>
          <w:spacing w:val="-13"/>
          <w:sz w:val="20"/>
        </w:rPr>
        <w:t xml:space="preserve"> </w:t>
      </w:r>
      <w:r>
        <w:rPr>
          <w:spacing w:val="-4"/>
          <w:sz w:val="20"/>
        </w:rPr>
        <w:t>按钮</w:t>
      </w:r>
      <w:r>
        <w:rPr>
          <w:rFonts w:ascii="Arial" w:hAnsi="Arial" w:eastAsia="Arial"/>
          <w:sz w:val="20"/>
        </w:rPr>
        <w:t>.</w:t>
      </w:r>
    </w:p>
    <w:p>
      <w:pPr>
        <w:pStyle w:val="6"/>
        <w:rPr>
          <w:rFonts w:ascii="Arial"/>
          <w:sz w:val="23"/>
        </w:rPr>
      </w:pPr>
    </w:p>
    <w:p>
      <w:pPr>
        <w:pStyle w:val="11"/>
        <w:numPr>
          <w:ilvl w:val="0"/>
          <w:numId w:val="2"/>
        </w:numPr>
        <w:tabs>
          <w:tab w:val="left" w:pos="913"/>
        </w:tabs>
        <w:spacing w:before="0" w:after="0" w:line="240" w:lineRule="auto"/>
        <w:ind w:left="912" w:right="0" w:hanging="385"/>
        <w:jc w:val="left"/>
        <w:rPr>
          <w:rFonts w:ascii="Arial" w:hAnsi="Arial" w:eastAsia="Arial"/>
          <w:b/>
          <w:sz w:val="25"/>
        </w:rPr>
      </w:pPr>
      <w:r>
        <w:rPr>
          <w:rFonts w:ascii="Arial" w:hAnsi="Arial" w:eastAsia="Arial"/>
          <w:b/>
          <w:spacing w:val="-8"/>
          <w:sz w:val="25"/>
        </w:rPr>
        <w:t>Fleck®</w:t>
      </w:r>
      <w:r>
        <w:rPr>
          <w:rFonts w:ascii="Arial" w:hAnsi="Arial" w:eastAsia="Arial"/>
          <w:b/>
          <w:spacing w:val="30"/>
          <w:sz w:val="25"/>
        </w:rPr>
        <w:t xml:space="preserve"> </w:t>
      </w:r>
      <w:r>
        <w:rPr>
          <w:spacing w:val="-17"/>
          <w:sz w:val="25"/>
        </w:rPr>
        <w:t xml:space="preserve">流量计规格 </w:t>
      </w:r>
      <w:r>
        <w:rPr>
          <w:rFonts w:ascii="Arial" w:hAnsi="Arial" w:eastAsia="Arial"/>
          <w:b/>
          <w:spacing w:val="-9"/>
          <w:sz w:val="25"/>
        </w:rPr>
        <w:t>(</w:t>
      </w:r>
      <w:r>
        <w:rPr>
          <w:spacing w:val="-17"/>
          <w:sz w:val="25"/>
        </w:rPr>
        <w:t xml:space="preserve">代码 </w:t>
      </w:r>
      <w:r>
        <w:rPr>
          <w:rFonts w:ascii="Arial" w:hAnsi="Arial" w:eastAsia="Arial"/>
          <w:b/>
          <w:spacing w:val="-9"/>
          <w:sz w:val="25"/>
        </w:rPr>
        <w:t>FF)</w:t>
      </w:r>
    </w:p>
    <w:p>
      <w:pPr>
        <w:pStyle w:val="6"/>
        <w:spacing w:before="48" w:line="248" w:lineRule="exact"/>
        <w:ind w:left="874"/>
        <w:rPr>
          <w:rFonts w:ascii="Arial" w:hAnsi="Arial" w:eastAsia="Arial"/>
        </w:rPr>
      </w:pPr>
      <w:r>
        <w:rPr>
          <w:w w:val="95"/>
        </w:rPr>
        <w:t>该步骤设定</w:t>
      </w:r>
      <w:r>
        <w:rPr>
          <w:rFonts w:ascii="Arial" w:hAnsi="Arial" w:eastAsia="Arial"/>
          <w:w w:val="95"/>
        </w:rPr>
        <w:t xml:space="preserve">Fleck® </w:t>
      </w:r>
      <w:r>
        <w:rPr>
          <w:w w:val="95"/>
        </w:rPr>
        <w:t>流量计的规格</w:t>
      </w:r>
      <w:r>
        <w:rPr>
          <w:rFonts w:ascii="Arial" w:hAnsi="Arial" w:eastAsia="Arial"/>
          <w:w w:val="95"/>
        </w:rPr>
        <w:t xml:space="preserve">. </w:t>
      </w:r>
      <w:r>
        <w:rPr>
          <w:w w:val="95"/>
        </w:rPr>
        <w:t xml:space="preserve">前面两个字母 </w:t>
      </w:r>
      <w:r>
        <w:rPr>
          <w:rFonts w:ascii="Arial" w:hAnsi="Arial" w:eastAsia="Arial"/>
          <w:w w:val="95"/>
        </w:rPr>
        <w:t>FF</w:t>
      </w:r>
      <w:r>
        <w:rPr>
          <w:w w:val="95"/>
        </w:rPr>
        <w:t>用于识别该程序步骤，后面两个数字显示流量计大小。如果选择</w:t>
      </w:r>
      <w:r>
        <w:rPr>
          <w:rFonts w:ascii="Arial" w:hAnsi="Arial" w:eastAsia="Arial"/>
          <w:w w:val="95"/>
        </w:rPr>
        <w:t>[ FF- - ]</w:t>
      </w:r>
    </w:p>
    <w:p>
      <w:pPr>
        <w:spacing w:before="0" w:line="248" w:lineRule="exact"/>
        <w:ind w:left="874" w:right="0" w:firstLine="0"/>
        <w:jc w:val="left"/>
        <w:rPr>
          <w:sz w:val="20"/>
        </w:rPr>
      </w:pPr>
      <w:r>
        <w:rPr>
          <w:sz w:val="20"/>
        </w:rPr>
        <w:t xml:space="preserve">下一步 </w:t>
      </w:r>
      <w:r>
        <w:rPr>
          <w:rFonts w:ascii="Arial" w:eastAsia="Arial"/>
          <w:b/>
          <w:sz w:val="20"/>
        </w:rPr>
        <w:t xml:space="preserve">Generic Flow Meter Size. </w:t>
      </w:r>
      <w:r>
        <w:rPr>
          <w:sz w:val="20"/>
        </w:rPr>
        <w:t>如果选择其他选项，下一步将是电流频率。</w:t>
      </w:r>
    </w:p>
    <w:p>
      <w:pPr>
        <w:pStyle w:val="6"/>
        <w:spacing w:before="60"/>
        <w:ind w:left="893"/>
      </w:pPr>
      <w:r>
        <w:t xml:space="preserve">范围 </w:t>
      </w:r>
      <w:r>
        <w:rPr>
          <w:rFonts w:ascii="Arial" w:hAnsi="Arial" w:eastAsia="Arial"/>
        </w:rPr>
        <w:t xml:space="preserve">= 1" - 3" Fleck® </w:t>
      </w:r>
      <w:r>
        <w:t>流量计</w:t>
      </w:r>
    </w:p>
    <w:p>
      <w:pPr>
        <w:tabs>
          <w:tab w:val="left" w:pos="9106"/>
        </w:tabs>
        <w:spacing w:before="49"/>
        <w:ind w:left="879" w:right="0" w:firstLine="0"/>
        <w:jc w:val="left"/>
        <w:rPr>
          <w:rFonts w:ascii="Arial" w:hAnsi="Arial" w:eastAsia="Arial"/>
          <w:b/>
          <w:sz w:val="20"/>
        </w:rPr>
      </w:pPr>
      <w:r>
        <w:rPr>
          <w:rFonts w:ascii="Arial" w:hAnsi="Arial" w:eastAsia="Arial"/>
          <w:spacing w:val="-5"/>
          <w:sz w:val="20"/>
        </w:rPr>
        <w:t>2"</w:t>
      </w:r>
      <w:r>
        <w:rPr>
          <w:rFonts w:ascii="Arial" w:hAnsi="Arial" w:eastAsia="Arial"/>
          <w:spacing w:val="-20"/>
          <w:sz w:val="20"/>
        </w:rPr>
        <w:t xml:space="preserve"> </w:t>
      </w:r>
      <w:r>
        <w:rPr>
          <w:rFonts w:ascii="Arial" w:hAnsi="Arial" w:eastAsia="Arial"/>
          <w:spacing w:val="-8"/>
          <w:sz w:val="20"/>
        </w:rPr>
        <w:t>Fleck®</w:t>
      </w:r>
      <w:r>
        <w:rPr>
          <w:rFonts w:ascii="Arial" w:hAnsi="Arial" w:eastAsia="Arial"/>
          <w:spacing w:val="-19"/>
          <w:sz w:val="20"/>
        </w:rPr>
        <w:t xml:space="preserve"> </w:t>
      </w:r>
      <w:r>
        <w:rPr>
          <w:spacing w:val="-9"/>
          <w:sz w:val="20"/>
        </w:rPr>
        <w:t>流量</w:t>
      </w:r>
      <w:r>
        <w:rPr>
          <w:sz w:val="20"/>
        </w:rPr>
        <w:t>计</w:t>
      </w:r>
      <w:r>
        <w:rPr>
          <w:sz w:val="20"/>
        </w:rPr>
        <w:tab/>
      </w:r>
      <w:r>
        <w:rPr>
          <w:rFonts w:ascii="Arial" w:hAnsi="Arial" w:eastAsia="Arial"/>
          <w:sz w:val="20"/>
        </w:rPr>
        <w:t xml:space="preserve">Setting: </w:t>
      </w:r>
      <w:r>
        <w:rPr>
          <w:rFonts w:ascii="Arial" w:hAnsi="Arial" w:eastAsia="Arial"/>
          <w:b/>
          <w:sz w:val="20"/>
        </w:rPr>
        <w:t>[FF2.0</w:t>
      </w:r>
      <w:r>
        <w:rPr>
          <w:rFonts w:ascii="Arial" w:hAnsi="Arial" w:eastAsia="Arial"/>
          <w:b/>
          <w:spacing w:val="1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]</w:t>
      </w:r>
    </w:p>
    <w:p>
      <w:pPr>
        <w:pStyle w:val="11"/>
        <w:numPr>
          <w:ilvl w:val="0"/>
          <w:numId w:val="14"/>
        </w:numPr>
        <w:tabs>
          <w:tab w:val="left" w:pos="1609"/>
        </w:tabs>
        <w:spacing w:before="44" w:after="0" w:line="240" w:lineRule="auto"/>
        <w:ind w:left="1608" w:right="0" w:hanging="375"/>
        <w:jc w:val="left"/>
        <w:rPr>
          <w:rFonts w:ascii="Arial" w:hAnsi="Arial" w:eastAsia="Arial"/>
          <w:sz w:val="20"/>
        </w:rPr>
      </w:pPr>
      <w:r>
        <w:rPr>
          <w:spacing w:val="-25"/>
          <w:sz w:val="20"/>
        </w:rPr>
        <w:t xml:space="preserve">用 </w:t>
      </w:r>
      <w:r>
        <w:rPr>
          <w:rFonts w:ascii="Arial" w:hAnsi="Arial" w:eastAsia="Arial"/>
          <w:b/>
          <w:spacing w:val="-3"/>
          <w:sz w:val="20"/>
        </w:rPr>
        <w:t>Set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6"/>
          <w:sz w:val="20"/>
        </w:rPr>
        <w:t xml:space="preserve"> </w:t>
      </w:r>
      <w:r>
        <w:rPr>
          <w:spacing w:val="-26"/>
          <w:sz w:val="20"/>
        </w:rPr>
        <w:t xml:space="preserve">或 </w:t>
      </w:r>
      <w:r>
        <w:rPr>
          <w:rFonts w:ascii="Arial" w:hAnsi="Arial" w:eastAsia="Arial"/>
          <w:b/>
          <w:spacing w:val="-3"/>
          <w:sz w:val="20"/>
        </w:rPr>
        <w:t>Set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4"/>
          <w:sz w:val="20"/>
        </w:rPr>
        <w:t>Down</w:t>
      </w:r>
      <w:r>
        <w:rPr>
          <w:spacing w:val="-4"/>
          <w:sz w:val="20"/>
        </w:rPr>
        <w:t>按钮调整数值</w:t>
      </w:r>
      <w:r>
        <w:rPr>
          <w:rFonts w:ascii="Arial" w:hAnsi="Arial" w:eastAsia="Arial"/>
          <w:sz w:val="20"/>
        </w:rPr>
        <w:t>.</w:t>
      </w:r>
    </w:p>
    <w:p>
      <w:pPr>
        <w:pStyle w:val="11"/>
        <w:numPr>
          <w:ilvl w:val="0"/>
          <w:numId w:val="14"/>
        </w:numPr>
        <w:tabs>
          <w:tab w:val="left" w:pos="1609"/>
        </w:tabs>
        <w:spacing w:before="24" w:after="0" w:line="240" w:lineRule="auto"/>
        <w:ind w:left="1608" w:right="0" w:hanging="375"/>
        <w:jc w:val="left"/>
        <w:rPr>
          <w:rFonts w:ascii="Arial" w:hAnsi="Arial" w:eastAsia="Arial"/>
          <w:sz w:val="20"/>
        </w:rPr>
      </w:pPr>
      <w:r>
        <w:rPr>
          <w:spacing w:val="-4"/>
          <w:sz w:val="20"/>
        </w:rPr>
        <w:t>按</w:t>
      </w:r>
      <w:r>
        <w:rPr>
          <w:rFonts w:ascii="Arial" w:hAnsi="Arial" w:eastAsia="Arial"/>
          <w:b/>
          <w:spacing w:val="-4"/>
          <w:sz w:val="20"/>
        </w:rPr>
        <w:t>Extra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4"/>
          <w:sz w:val="20"/>
        </w:rPr>
        <w:t>Cycle</w:t>
      </w:r>
      <w:r>
        <w:rPr>
          <w:rFonts w:ascii="Arial" w:hAnsi="Arial" w:eastAsia="Arial"/>
          <w:b/>
          <w:spacing w:val="-5"/>
          <w:sz w:val="20"/>
        </w:rPr>
        <w:t xml:space="preserve"> </w:t>
      </w:r>
      <w:r>
        <w:rPr>
          <w:spacing w:val="-4"/>
          <w:sz w:val="20"/>
        </w:rPr>
        <w:t>按钮</w:t>
      </w:r>
      <w:r>
        <w:rPr>
          <w:rFonts w:ascii="Arial" w:hAnsi="Arial" w:eastAsia="Arial"/>
          <w:sz w:val="20"/>
        </w:rPr>
        <w:t>.</w:t>
      </w:r>
    </w:p>
    <w:p>
      <w:pPr>
        <w:pStyle w:val="6"/>
        <w:spacing w:before="23"/>
        <w:ind w:left="1234"/>
        <w:rPr>
          <w:rFonts w:ascii="Arial" w:hAnsi="Arial"/>
        </w:rPr>
      </w:pPr>
      <w:r>
        <w:rPr>
          <w:rFonts w:ascii="Arial" w:hAnsi="Arial"/>
          <w:w w:val="105"/>
        </w:rPr>
        <w:t>— .</w:t>
      </w:r>
    </w:p>
    <w:p>
      <w:pPr>
        <w:spacing w:after="0"/>
        <w:rPr>
          <w:rFonts w:ascii="Arial" w:hAnsi="Arial"/>
        </w:rPr>
        <w:sectPr>
          <w:headerReference r:id="rId12" w:type="default"/>
          <w:pgSz w:w="11900" w:h="16840"/>
          <w:pgMar w:top="1380" w:right="360" w:bottom="280" w:left="400" w:header="0" w:footer="0" w:gutter="0"/>
          <w:cols w:space="720" w:num="1"/>
        </w:sectPr>
      </w:pPr>
    </w:p>
    <w:p>
      <w:pPr>
        <w:pStyle w:val="6"/>
        <w:spacing w:before="4"/>
        <w:rPr>
          <w:rFonts w:ascii="Arial"/>
          <w:sz w:val="23"/>
        </w:rPr>
      </w:pPr>
    </w:p>
    <w:p>
      <w:pPr>
        <w:pStyle w:val="11"/>
        <w:numPr>
          <w:ilvl w:val="0"/>
          <w:numId w:val="2"/>
        </w:numPr>
        <w:tabs>
          <w:tab w:val="left" w:pos="972"/>
        </w:tabs>
        <w:spacing w:before="91" w:after="0" w:line="285" w:lineRule="auto"/>
        <w:ind w:left="961" w:right="5366" w:hanging="346"/>
        <w:jc w:val="left"/>
        <w:rPr>
          <w:rFonts w:ascii="Arial" w:eastAsia="Arial"/>
          <w:sz w:val="25"/>
        </w:rPr>
      </w:pPr>
      <w:r>
        <w:rPr>
          <w:rFonts w:ascii="Arial" w:eastAsia="Arial"/>
          <w:b/>
          <w:spacing w:val="-6"/>
          <w:sz w:val="25"/>
        </w:rPr>
        <w:t xml:space="preserve">Generic </w:t>
      </w:r>
      <w:r>
        <w:rPr>
          <w:rFonts w:ascii="Arial" w:eastAsia="Arial"/>
          <w:b/>
          <w:spacing w:val="-5"/>
          <w:sz w:val="25"/>
        </w:rPr>
        <w:t xml:space="preserve">Flow Meter Size </w:t>
      </w:r>
      <w:r>
        <w:rPr>
          <w:rFonts w:ascii="Arial" w:eastAsia="Arial"/>
          <w:b/>
          <w:spacing w:val="-6"/>
          <w:sz w:val="25"/>
        </w:rPr>
        <w:t xml:space="preserve">(Display </w:t>
      </w:r>
      <w:r>
        <w:rPr>
          <w:rFonts w:ascii="Arial" w:eastAsia="Arial"/>
          <w:b/>
          <w:spacing w:val="-5"/>
          <w:sz w:val="25"/>
        </w:rPr>
        <w:t xml:space="preserve">Code </w:t>
      </w:r>
      <w:r>
        <w:rPr>
          <w:rFonts w:ascii="Arial" w:eastAsia="Arial"/>
          <w:b/>
          <w:spacing w:val="-6"/>
          <w:sz w:val="25"/>
        </w:rPr>
        <w:t xml:space="preserve">F) </w:t>
      </w:r>
      <w:r>
        <w:rPr>
          <w:spacing w:val="-1"/>
          <w:sz w:val="20"/>
        </w:rPr>
        <w:t xml:space="preserve">该步骤设定每加仑每升水流过流量计所产生的脉冲数。范围 </w:t>
      </w:r>
      <w:r>
        <w:rPr>
          <w:rFonts w:ascii="Arial" w:eastAsia="Arial"/>
          <w:spacing w:val="-1"/>
          <w:sz w:val="20"/>
        </w:rPr>
        <w:t xml:space="preserve">= </w:t>
      </w:r>
      <w:r>
        <w:rPr>
          <w:rFonts w:ascii="Arial" w:eastAsia="Arial"/>
          <w:sz w:val="20"/>
        </w:rPr>
        <w:t>0.1</w:t>
      </w:r>
      <w:r>
        <w:rPr>
          <w:rFonts w:ascii="Arial" w:eastAsia="Arial"/>
          <w:spacing w:val="-1"/>
          <w:sz w:val="20"/>
        </w:rPr>
        <w:t xml:space="preserve"> - </w:t>
      </w:r>
      <w:r>
        <w:rPr>
          <w:rFonts w:ascii="Arial" w:eastAsia="Arial"/>
          <w:sz w:val="20"/>
        </w:rPr>
        <w:t>99.9</w:t>
      </w:r>
      <w:r>
        <w:rPr>
          <w:rFonts w:ascii="Arial" w:eastAsia="Arial"/>
          <w:spacing w:val="42"/>
          <w:sz w:val="20"/>
        </w:rPr>
        <w:t xml:space="preserve"> </w:t>
      </w:r>
      <w:r>
        <w:rPr>
          <w:sz w:val="20"/>
        </w:rPr>
        <w:t>脉冲</w:t>
      </w:r>
      <w:r>
        <w:rPr>
          <w:rFonts w:ascii="Arial" w:eastAsia="Arial"/>
          <w:sz w:val="20"/>
        </w:rPr>
        <w:t>/</w:t>
      </w:r>
      <w:r>
        <w:rPr>
          <w:sz w:val="20"/>
        </w:rPr>
        <w:t>加仑</w:t>
      </w:r>
    </w:p>
    <w:p>
      <w:pPr>
        <w:pStyle w:val="6"/>
        <w:spacing w:before="37"/>
        <w:ind w:left="981"/>
        <w:rPr>
          <w:rFonts w:ascii="Arial" w:eastAsia="Arial"/>
        </w:rPr>
      </w:pPr>
      <w:r>
        <w:t xml:space="preserve">范围 </w:t>
      </w:r>
      <w:r>
        <w:rPr>
          <w:rFonts w:ascii="Arial" w:eastAsia="Arial"/>
        </w:rPr>
        <w:t xml:space="preserve">= 0.1 - 99.9 </w:t>
      </w:r>
      <w:r>
        <w:t>脉冲</w:t>
      </w:r>
      <w:r>
        <w:rPr>
          <w:rFonts w:ascii="Arial" w:eastAsia="Arial"/>
        </w:rPr>
        <w:t>/ m</w:t>
      </w:r>
      <w:r>
        <w:rPr>
          <w:rFonts w:ascii="Arial" w:eastAsia="Arial"/>
          <w:vertAlign w:val="superscript"/>
        </w:rPr>
        <w:t>3</w:t>
      </w:r>
    </w:p>
    <w:p>
      <w:pPr>
        <w:pStyle w:val="11"/>
        <w:numPr>
          <w:ilvl w:val="1"/>
          <w:numId w:val="2"/>
        </w:numPr>
        <w:tabs>
          <w:tab w:val="left" w:pos="1673"/>
        </w:tabs>
        <w:spacing w:before="45" w:after="0" w:line="240" w:lineRule="auto"/>
        <w:ind w:left="1672" w:right="0" w:hanging="375"/>
        <w:jc w:val="left"/>
        <w:rPr>
          <w:rFonts w:ascii="Arial" w:hAnsi="Arial" w:eastAsia="Arial"/>
          <w:sz w:val="20"/>
        </w:rPr>
      </w:pPr>
      <w:r>
        <w:rPr>
          <w:spacing w:val="-24"/>
          <w:sz w:val="20"/>
        </w:rPr>
        <w:t xml:space="preserve">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spacing w:val="-24"/>
          <w:sz w:val="20"/>
        </w:rPr>
        <w:t xml:space="preserve">或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spacing w:val="-4"/>
          <w:sz w:val="20"/>
        </w:rPr>
        <w:t>调整数值</w:t>
      </w:r>
      <w:r>
        <w:rPr>
          <w:rFonts w:ascii="Arial" w:hAnsi="Arial" w:eastAsia="Arial"/>
          <w:sz w:val="20"/>
        </w:rPr>
        <w:t>.</w:t>
      </w:r>
    </w:p>
    <w:p>
      <w:pPr>
        <w:pStyle w:val="11"/>
        <w:numPr>
          <w:ilvl w:val="1"/>
          <w:numId w:val="2"/>
        </w:numPr>
        <w:tabs>
          <w:tab w:val="left" w:pos="1673"/>
        </w:tabs>
        <w:spacing w:before="24" w:after="0" w:line="240" w:lineRule="auto"/>
        <w:ind w:left="1672" w:right="0" w:hanging="375"/>
        <w:jc w:val="left"/>
        <w:rPr>
          <w:rFonts w:ascii="Arial" w:hAnsi="Arial" w:eastAsia="Arial"/>
          <w:sz w:val="20"/>
        </w:rPr>
      </w:pPr>
      <w:r>
        <w:rPr>
          <w:spacing w:val="-4"/>
          <w:sz w:val="20"/>
        </w:rPr>
        <w:t>按</w:t>
      </w:r>
      <w:r>
        <w:rPr>
          <w:rFonts w:ascii="Arial" w:hAnsi="Arial" w:eastAsia="Arial"/>
          <w:b/>
          <w:spacing w:val="-4"/>
          <w:sz w:val="20"/>
        </w:rPr>
        <w:t>Extra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4"/>
          <w:sz w:val="20"/>
        </w:rPr>
        <w:t>Cycle</w:t>
      </w:r>
      <w:r>
        <w:rPr>
          <w:rFonts w:ascii="Arial" w:hAnsi="Arial" w:eastAsia="Arial"/>
          <w:b/>
          <w:spacing w:val="-5"/>
          <w:sz w:val="20"/>
        </w:rPr>
        <w:t xml:space="preserve"> </w:t>
      </w:r>
      <w:r>
        <w:rPr>
          <w:spacing w:val="-4"/>
          <w:sz w:val="20"/>
        </w:rPr>
        <w:t>按钮</w:t>
      </w:r>
      <w:r>
        <w:rPr>
          <w:rFonts w:ascii="Arial" w:hAnsi="Arial" w:eastAsia="Arial"/>
          <w:sz w:val="20"/>
        </w:rPr>
        <w:t>.</w:t>
      </w:r>
    </w:p>
    <w:p>
      <w:pPr>
        <w:pStyle w:val="6"/>
        <w:rPr>
          <w:rFonts w:ascii="Arial"/>
          <w:sz w:val="24"/>
        </w:rPr>
      </w:pPr>
    </w:p>
    <w:p>
      <w:pPr>
        <w:pStyle w:val="6"/>
        <w:spacing w:before="4"/>
        <w:rPr>
          <w:rFonts w:ascii="Arial"/>
          <w:sz w:val="22"/>
        </w:rPr>
      </w:pPr>
    </w:p>
    <w:p>
      <w:pPr>
        <w:pStyle w:val="11"/>
        <w:numPr>
          <w:ilvl w:val="0"/>
          <w:numId w:val="2"/>
        </w:numPr>
        <w:tabs>
          <w:tab w:val="left" w:pos="932"/>
        </w:tabs>
        <w:spacing w:before="0" w:after="0" w:line="240" w:lineRule="auto"/>
        <w:ind w:left="931" w:right="7454" w:hanging="932"/>
        <w:jc w:val="left"/>
        <w:rPr>
          <w:rFonts w:ascii="Arial" w:eastAsia="Arial"/>
          <w:b/>
          <w:sz w:val="23"/>
        </w:rPr>
      </w:pPr>
      <w:r>
        <w:rPr>
          <w:spacing w:val="-3"/>
          <w:sz w:val="25"/>
        </w:rPr>
        <w:t xml:space="preserve">电流频率 </w:t>
      </w:r>
      <w:r>
        <w:rPr>
          <w:rFonts w:ascii="Arial" w:eastAsia="Arial"/>
          <w:b/>
          <w:spacing w:val="-7"/>
          <w:sz w:val="25"/>
        </w:rPr>
        <w:t>(</w:t>
      </w:r>
      <w:r>
        <w:rPr>
          <w:spacing w:val="-12"/>
          <w:sz w:val="25"/>
        </w:rPr>
        <w:t xml:space="preserve">代码 </w:t>
      </w:r>
      <w:r>
        <w:rPr>
          <w:rFonts w:ascii="Arial" w:eastAsia="Arial"/>
          <w:b/>
          <w:spacing w:val="-7"/>
          <w:sz w:val="25"/>
        </w:rPr>
        <w:t>LF)</w:t>
      </w:r>
    </w:p>
    <w:p>
      <w:pPr>
        <w:pStyle w:val="6"/>
        <w:spacing w:before="44" w:line="225" w:lineRule="auto"/>
        <w:ind w:left="961" w:right="195"/>
        <w:rPr>
          <w:rFonts w:ascii="Arial" w:eastAsia="Arial"/>
        </w:rPr>
      </w:pPr>
      <w:r>
        <w:rPr>
          <w:spacing w:val="-6"/>
          <w:w w:val="95"/>
        </w:rPr>
        <w:t>该步骤设定电源的频率。当电源频率设定正确时，所有计时功能准确。前面两个字母</w:t>
      </w:r>
      <w:r>
        <w:rPr>
          <w:rFonts w:ascii="Arial" w:eastAsia="Arial"/>
          <w:spacing w:val="-4"/>
          <w:w w:val="95"/>
        </w:rPr>
        <w:t>LF</w:t>
      </w:r>
      <w:r>
        <w:rPr>
          <w:spacing w:val="-9"/>
          <w:w w:val="95"/>
        </w:rPr>
        <w:t xml:space="preserve">用于识别该程序步骤，可选择的 </w:t>
      </w:r>
      <w:r>
        <w:rPr>
          <w:spacing w:val="-5"/>
        </w:rPr>
        <w:t>设置是</w:t>
      </w:r>
      <w:r>
        <w:rPr>
          <w:rFonts w:ascii="Arial" w:eastAsia="Arial"/>
        </w:rPr>
        <w:t>:</w:t>
      </w:r>
    </w:p>
    <w:p>
      <w:pPr>
        <w:tabs>
          <w:tab w:val="left" w:pos="9357"/>
        </w:tabs>
        <w:spacing w:before="21"/>
        <w:ind w:left="966" w:right="0" w:firstLine="0"/>
        <w:jc w:val="left"/>
        <w:rPr>
          <w:rFonts w:ascii="Arial" w:eastAsia="Arial"/>
          <w:b/>
          <w:sz w:val="20"/>
        </w:rPr>
      </w:pPr>
      <w:r>
        <w:rPr>
          <w:rFonts w:ascii="Arial" w:eastAsia="Arial"/>
          <w:sz w:val="20"/>
        </w:rPr>
        <w:t>60Hz</w:t>
      </w:r>
      <w:r>
        <w:rPr>
          <w:rFonts w:ascii="Arial" w:eastAsia="Arial"/>
          <w:spacing w:val="34"/>
          <w:sz w:val="20"/>
        </w:rPr>
        <w:t xml:space="preserve"> </w:t>
      </w:r>
      <w:r>
        <w:rPr>
          <w:spacing w:val="-5"/>
          <w:sz w:val="20"/>
        </w:rPr>
        <w:t>频</w:t>
      </w:r>
      <w:r>
        <w:rPr>
          <w:sz w:val="20"/>
        </w:rPr>
        <w:t>率</w:t>
      </w:r>
      <w:r>
        <w:rPr>
          <w:sz w:val="20"/>
        </w:rPr>
        <w:tab/>
      </w:r>
      <w:r>
        <w:rPr>
          <w:rFonts w:ascii="Arial" w:eastAsia="Arial"/>
          <w:spacing w:val="-3"/>
          <w:sz w:val="20"/>
        </w:rPr>
        <w:t>Setting:</w:t>
      </w:r>
      <w:r>
        <w:rPr>
          <w:rFonts w:ascii="Arial" w:eastAsia="Arial"/>
          <w:sz w:val="20"/>
        </w:rPr>
        <w:t xml:space="preserve"> </w:t>
      </w:r>
      <w:r>
        <w:rPr>
          <w:rFonts w:ascii="Arial" w:eastAsia="Arial"/>
          <w:b/>
          <w:spacing w:val="-3"/>
          <w:sz w:val="20"/>
        </w:rPr>
        <w:t>[LF60]</w:t>
      </w:r>
    </w:p>
    <w:p>
      <w:pPr>
        <w:tabs>
          <w:tab w:val="left" w:pos="9357"/>
        </w:tabs>
        <w:spacing w:before="22"/>
        <w:ind w:left="966" w:right="0" w:firstLine="0"/>
        <w:jc w:val="left"/>
        <w:rPr>
          <w:rFonts w:ascii="Arial" w:eastAsia="Arial"/>
          <w:b/>
          <w:sz w:val="20"/>
        </w:rPr>
      </w:pPr>
      <w:r>
        <w:rPr>
          <w:rFonts w:ascii="Arial" w:eastAsia="Arial"/>
          <w:sz w:val="20"/>
        </w:rPr>
        <w:t>50Hz</w:t>
      </w:r>
      <w:r>
        <w:rPr>
          <w:rFonts w:ascii="Arial" w:eastAsia="Arial"/>
          <w:spacing w:val="34"/>
          <w:sz w:val="20"/>
        </w:rPr>
        <w:t xml:space="preserve"> </w:t>
      </w:r>
      <w:r>
        <w:rPr>
          <w:spacing w:val="-5"/>
          <w:sz w:val="20"/>
        </w:rPr>
        <w:t>频</w:t>
      </w:r>
      <w:r>
        <w:rPr>
          <w:sz w:val="20"/>
        </w:rPr>
        <w:t>率</w:t>
      </w:r>
      <w:r>
        <w:rPr>
          <w:sz w:val="20"/>
        </w:rPr>
        <w:tab/>
      </w:r>
      <w:r>
        <w:rPr>
          <w:rFonts w:ascii="Arial" w:eastAsia="Arial"/>
          <w:spacing w:val="-3"/>
          <w:sz w:val="20"/>
        </w:rPr>
        <w:t>Setting:</w:t>
      </w:r>
      <w:r>
        <w:rPr>
          <w:rFonts w:ascii="Arial" w:eastAsia="Arial"/>
          <w:sz w:val="20"/>
        </w:rPr>
        <w:t xml:space="preserve"> </w:t>
      </w:r>
      <w:r>
        <w:rPr>
          <w:rFonts w:ascii="Arial" w:eastAsia="Arial"/>
          <w:b/>
          <w:spacing w:val="-3"/>
          <w:sz w:val="20"/>
        </w:rPr>
        <w:t>[LF50]</w:t>
      </w:r>
    </w:p>
    <w:p>
      <w:pPr>
        <w:pStyle w:val="11"/>
        <w:numPr>
          <w:ilvl w:val="0"/>
          <w:numId w:val="15"/>
        </w:numPr>
        <w:tabs>
          <w:tab w:val="left" w:pos="1673"/>
        </w:tabs>
        <w:spacing w:before="46" w:after="0" w:line="240" w:lineRule="auto"/>
        <w:ind w:left="1672" w:right="0" w:hanging="375"/>
        <w:jc w:val="left"/>
        <w:rPr>
          <w:rFonts w:ascii="Arial" w:hAnsi="Arial" w:eastAsia="Arial"/>
          <w:sz w:val="20"/>
        </w:rPr>
      </w:pPr>
      <w:r>
        <w:rPr>
          <w:spacing w:val="-24"/>
          <w:sz w:val="20"/>
        </w:rPr>
        <w:t xml:space="preserve">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4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spacing w:val="-24"/>
          <w:sz w:val="20"/>
        </w:rPr>
        <w:t xml:space="preserve">或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3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spacing w:val="-4"/>
          <w:sz w:val="20"/>
        </w:rPr>
        <w:t>调整数值</w:t>
      </w:r>
      <w:r>
        <w:rPr>
          <w:rFonts w:ascii="Arial" w:hAnsi="Arial" w:eastAsia="Arial"/>
          <w:sz w:val="20"/>
        </w:rPr>
        <w:t>.</w:t>
      </w:r>
    </w:p>
    <w:p>
      <w:pPr>
        <w:pStyle w:val="11"/>
        <w:numPr>
          <w:ilvl w:val="0"/>
          <w:numId w:val="15"/>
        </w:numPr>
        <w:tabs>
          <w:tab w:val="left" w:pos="1697"/>
        </w:tabs>
        <w:spacing w:before="27" w:after="0" w:line="240" w:lineRule="auto"/>
        <w:ind w:left="1696" w:right="0" w:hanging="375"/>
        <w:jc w:val="left"/>
        <w:rPr>
          <w:rFonts w:ascii="Arial" w:hAnsi="Arial" w:eastAsia="Arial"/>
          <w:sz w:val="20"/>
        </w:rPr>
      </w:pPr>
      <w:r>
        <w:rPr>
          <w:spacing w:val="-4"/>
          <w:sz w:val="20"/>
        </w:rPr>
        <w:t>按</w:t>
      </w:r>
      <w:r>
        <w:rPr>
          <w:rFonts w:ascii="Arial" w:hAnsi="Arial" w:eastAsia="Arial"/>
          <w:b/>
          <w:spacing w:val="-4"/>
          <w:sz w:val="20"/>
        </w:rPr>
        <w:t>Extra</w:t>
      </w:r>
      <w:r>
        <w:rPr>
          <w:rFonts w:ascii="Arial" w:hAnsi="Arial" w:eastAsia="Arial"/>
          <w:b/>
          <w:spacing w:val="-7"/>
          <w:sz w:val="20"/>
        </w:rPr>
        <w:t xml:space="preserve"> </w:t>
      </w:r>
      <w:r>
        <w:rPr>
          <w:rFonts w:ascii="Arial" w:hAnsi="Arial" w:eastAsia="Arial"/>
          <w:b/>
          <w:spacing w:val="-4"/>
          <w:sz w:val="20"/>
        </w:rPr>
        <w:t>Cycle</w:t>
      </w:r>
      <w:r>
        <w:rPr>
          <w:rFonts w:ascii="Arial" w:hAnsi="Arial" w:eastAsia="Arial"/>
          <w:b/>
          <w:spacing w:val="-5"/>
          <w:sz w:val="20"/>
        </w:rPr>
        <w:t xml:space="preserve"> </w:t>
      </w:r>
      <w:r>
        <w:rPr>
          <w:spacing w:val="-4"/>
          <w:sz w:val="20"/>
        </w:rPr>
        <w:t>按钮</w:t>
      </w:r>
      <w:r>
        <w:rPr>
          <w:rFonts w:ascii="Arial" w:hAnsi="Arial" w:eastAsia="Arial"/>
          <w:sz w:val="20"/>
        </w:rPr>
        <w:t>.</w:t>
      </w:r>
    </w:p>
    <w:p>
      <w:pPr>
        <w:pStyle w:val="6"/>
        <w:spacing w:before="7"/>
        <w:rPr>
          <w:rFonts w:ascii="Arial"/>
          <w:sz w:val="22"/>
        </w:rPr>
      </w:pPr>
    </w:p>
    <w:p>
      <w:pPr>
        <w:pStyle w:val="4"/>
        <w:ind w:left="981"/>
      </w:pPr>
      <w:r>
        <w:t>退出主程序模式</w:t>
      </w:r>
    </w:p>
    <w:p>
      <w:pPr>
        <w:spacing w:before="58"/>
        <w:ind w:left="976" w:right="0" w:firstLine="0"/>
        <w:jc w:val="left"/>
        <w:rPr>
          <w:rFonts w:ascii="Arial" w:eastAsia="Arial"/>
          <w:sz w:val="20"/>
        </w:rPr>
      </w:pPr>
      <w:r>
        <w:rPr>
          <w:sz w:val="20"/>
        </w:rPr>
        <w:t xml:space="preserve">按下 </w:t>
      </w:r>
      <w:r>
        <w:rPr>
          <w:rFonts w:ascii="Arial" w:eastAsia="Arial"/>
          <w:b/>
          <w:sz w:val="20"/>
        </w:rPr>
        <w:t xml:space="preserve">Extra Cycle </w:t>
      </w:r>
      <w:r>
        <w:rPr>
          <w:sz w:val="20"/>
        </w:rPr>
        <w:t>按钮退出程序</w:t>
      </w:r>
      <w:r>
        <w:rPr>
          <w:rFonts w:ascii="Arial" w:eastAsia="Arial"/>
          <w:sz w:val="20"/>
        </w:rPr>
        <w:t>.</w:t>
      </w:r>
    </w:p>
    <w:p>
      <w:pPr>
        <w:pStyle w:val="6"/>
        <w:spacing w:before="156"/>
        <w:ind w:left="971"/>
      </w:pPr>
      <w:r>
        <w:t xml:space="preserve">退出程序设定，如果显示 </w:t>
      </w:r>
      <w:r>
        <w:rPr>
          <w:rFonts w:ascii="Arial" w:eastAsia="Arial"/>
          <w:b/>
        </w:rPr>
        <w:t xml:space="preserve">CALc </w:t>
      </w:r>
      <w:r>
        <w:t>，说明正在计算体积。（如果是系统</w:t>
      </w:r>
      <w:r>
        <w:rPr>
          <w:rFonts w:ascii="Arial" w:eastAsia="Arial"/>
        </w:rPr>
        <w:t>7</w:t>
      </w:r>
      <w:r>
        <w:t>或</w:t>
      </w:r>
      <w:r>
        <w:rPr>
          <w:rFonts w:ascii="Arial" w:eastAsia="Arial"/>
        </w:rPr>
        <w:t>9</w:t>
      </w:r>
      <w:r>
        <w:t>，各阀门的联系开始）</w:t>
      </w:r>
    </w:p>
    <w:p>
      <w:pPr>
        <w:spacing w:before="132"/>
        <w:ind w:left="1336" w:right="0" w:firstLine="0"/>
        <w:jc w:val="left"/>
        <w:rPr>
          <w:sz w:val="21"/>
        </w:rPr>
      </w:pPr>
      <w:r>
        <w:rPr>
          <w:sz w:val="21"/>
        </w:rPr>
        <w:t>注</w:t>
      </w:r>
      <w:r>
        <w:rPr>
          <w:rFonts w:ascii="Arial" w:eastAsia="Arial"/>
          <w:b/>
          <w:sz w:val="21"/>
        </w:rPr>
        <w:t xml:space="preserve">: CALc </w:t>
      </w:r>
      <w:r>
        <w:rPr>
          <w:sz w:val="21"/>
        </w:rPr>
        <w:t>显示的时间长短取决于所计算的体积，可能有一分钟以上。</w:t>
      </w:r>
    </w:p>
    <w:p>
      <w:pPr>
        <w:pStyle w:val="6"/>
      </w:pPr>
    </w:p>
    <w:p>
      <w:pPr>
        <w:spacing w:before="0"/>
        <w:ind w:left="898" w:right="8284" w:firstLine="0"/>
        <w:jc w:val="center"/>
        <w:rPr>
          <w:rFonts w:ascii="Arial" w:eastAsia="Arial"/>
          <w:b/>
          <w:sz w:val="25"/>
        </w:rPr>
      </w:pPr>
      <w:r>
        <w:rPr>
          <w:sz w:val="25"/>
        </w:rPr>
        <w:t>时间</w:t>
      </w:r>
      <w:r>
        <w:rPr>
          <w:rFonts w:ascii="Arial" w:eastAsia="Arial"/>
          <w:b/>
          <w:sz w:val="25"/>
        </w:rPr>
        <w:t>Time of Day</w:t>
      </w:r>
    </w:p>
    <w:p>
      <w:pPr>
        <w:spacing w:before="32"/>
        <w:ind w:left="976" w:right="0" w:firstLine="0"/>
        <w:jc w:val="left"/>
        <w:rPr>
          <w:rFonts w:ascii="Arial" w:eastAsia="Arial"/>
          <w:sz w:val="20"/>
        </w:rPr>
      </w:pPr>
      <w:r>
        <w:rPr>
          <w:sz w:val="20"/>
        </w:rPr>
        <w:t>设定当日时间完成控制程序。在正常运行的模式下，（不是程序设定模式下），用</w:t>
      </w:r>
      <w:r>
        <w:rPr>
          <w:rFonts w:ascii="Arial" w:eastAsia="Arial"/>
          <w:b/>
          <w:sz w:val="20"/>
        </w:rPr>
        <w:t xml:space="preserve">Set Up </w:t>
      </w:r>
      <w:r>
        <w:rPr>
          <w:sz w:val="20"/>
        </w:rPr>
        <w:t xml:space="preserve">或 </w:t>
      </w:r>
      <w:r>
        <w:rPr>
          <w:rFonts w:ascii="Arial" w:eastAsia="Arial"/>
          <w:b/>
          <w:sz w:val="20"/>
        </w:rPr>
        <w:t xml:space="preserve">Set Down </w:t>
      </w:r>
      <w:r>
        <w:rPr>
          <w:sz w:val="20"/>
        </w:rPr>
        <w:t>按钮设定</w:t>
      </w:r>
      <w:r>
        <w:rPr>
          <w:rFonts w:ascii="Arial" w:eastAsia="Arial"/>
          <w:sz w:val="20"/>
        </w:rPr>
        <w:t>.</w:t>
      </w:r>
    </w:p>
    <w:p>
      <w:pPr>
        <w:pStyle w:val="11"/>
        <w:numPr>
          <w:ilvl w:val="0"/>
          <w:numId w:val="15"/>
        </w:numPr>
        <w:tabs>
          <w:tab w:val="left" w:pos="1673"/>
        </w:tabs>
        <w:spacing w:before="28" w:after="0" w:line="240" w:lineRule="auto"/>
        <w:ind w:left="1672" w:right="0" w:hanging="375"/>
        <w:jc w:val="left"/>
        <w:rPr>
          <w:rFonts w:ascii="Arial" w:hAnsi="Arial" w:eastAsia="Arial"/>
          <w:sz w:val="20"/>
        </w:rPr>
      </w:pPr>
      <w:r>
        <w:rPr>
          <w:spacing w:val="-11"/>
          <w:sz w:val="21"/>
        </w:rPr>
        <w:t>注</w:t>
      </w:r>
      <w:r>
        <w:rPr>
          <w:rFonts w:ascii="Arial" w:hAnsi="Arial" w:eastAsia="Arial"/>
          <w:b/>
          <w:spacing w:val="-7"/>
          <w:sz w:val="21"/>
        </w:rPr>
        <w:t>:</w:t>
      </w:r>
      <w:r>
        <w:rPr>
          <w:spacing w:val="-12"/>
          <w:sz w:val="21"/>
        </w:rPr>
        <w:t xml:space="preserve">设定完时间不要按 </w:t>
      </w:r>
      <w:r>
        <w:rPr>
          <w:rFonts w:ascii="Arial" w:hAnsi="Arial" w:eastAsia="Arial"/>
          <w:b/>
          <w:spacing w:val="-6"/>
          <w:sz w:val="21"/>
        </w:rPr>
        <w:t>Extra</w:t>
      </w:r>
      <w:r>
        <w:rPr>
          <w:rFonts w:ascii="Arial" w:hAnsi="Arial" w:eastAsia="Arial"/>
          <w:b/>
          <w:spacing w:val="-14"/>
          <w:sz w:val="21"/>
        </w:rPr>
        <w:t xml:space="preserve"> </w:t>
      </w:r>
      <w:r>
        <w:rPr>
          <w:rFonts w:ascii="Arial" w:hAnsi="Arial" w:eastAsia="Arial"/>
          <w:b/>
          <w:spacing w:val="-7"/>
          <w:sz w:val="21"/>
        </w:rPr>
        <w:t>Cycle</w:t>
      </w:r>
      <w:r>
        <w:rPr>
          <w:rFonts w:ascii="Arial" w:hAnsi="Arial" w:eastAsia="Arial"/>
          <w:b/>
          <w:spacing w:val="26"/>
          <w:sz w:val="21"/>
        </w:rPr>
        <w:t xml:space="preserve"> </w:t>
      </w:r>
      <w:r>
        <w:rPr>
          <w:spacing w:val="-11"/>
          <w:sz w:val="21"/>
        </w:rPr>
        <w:t>按钮，否则系统开始再生。</w:t>
      </w:r>
      <w:r>
        <w:rPr>
          <w:spacing w:val="-25"/>
          <w:sz w:val="20"/>
        </w:rPr>
        <w:t xml:space="preserve">用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5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Up</w:t>
      </w:r>
      <w:r>
        <w:rPr>
          <w:rFonts w:ascii="Arial" w:hAnsi="Arial" w:eastAsia="Arial"/>
          <w:b/>
          <w:spacing w:val="-5"/>
          <w:sz w:val="20"/>
        </w:rPr>
        <w:t xml:space="preserve"> </w:t>
      </w:r>
      <w:r>
        <w:rPr>
          <w:spacing w:val="-24"/>
          <w:sz w:val="20"/>
        </w:rPr>
        <w:t xml:space="preserve">或 </w:t>
      </w:r>
      <w:r>
        <w:rPr>
          <w:rFonts w:ascii="Arial" w:hAnsi="Arial" w:eastAsia="Arial"/>
          <w:b/>
          <w:sz w:val="20"/>
        </w:rPr>
        <w:t>Set</w:t>
      </w:r>
      <w:r>
        <w:rPr>
          <w:rFonts w:ascii="Arial" w:hAnsi="Arial" w:eastAsia="Arial"/>
          <w:b/>
          <w:spacing w:val="-6"/>
          <w:sz w:val="20"/>
        </w:rPr>
        <w:t xml:space="preserve"> </w:t>
      </w:r>
      <w:r>
        <w:rPr>
          <w:rFonts w:ascii="Arial" w:hAnsi="Arial" w:eastAsia="Arial"/>
          <w:b/>
          <w:sz w:val="20"/>
        </w:rPr>
        <w:t>Down</w:t>
      </w:r>
      <w:r>
        <w:rPr>
          <w:spacing w:val="-4"/>
          <w:sz w:val="20"/>
        </w:rPr>
        <w:t>调整数值</w:t>
      </w:r>
      <w:r>
        <w:rPr>
          <w:rFonts w:ascii="Arial" w:hAnsi="Arial" w:eastAsia="Arial"/>
          <w:sz w:val="20"/>
        </w:rPr>
        <w:t>.</w:t>
      </w:r>
    </w:p>
    <w:p>
      <w:pPr>
        <w:spacing w:before="153"/>
        <w:ind w:left="1336" w:right="0" w:firstLine="0"/>
        <w:jc w:val="left"/>
        <w:rPr>
          <w:sz w:val="20"/>
        </w:rPr>
      </w:pPr>
      <w:r>
        <w:rPr>
          <w:sz w:val="20"/>
        </w:rPr>
        <w:t>按</w:t>
      </w:r>
      <w:r>
        <w:rPr>
          <w:rFonts w:ascii="Arial" w:eastAsia="Arial"/>
          <w:b/>
          <w:sz w:val="20"/>
        </w:rPr>
        <w:t xml:space="preserve">Extra Cycle </w:t>
      </w:r>
      <w:r>
        <w:rPr>
          <w:sz w:val="20"/>
        </w:rPr>
        <w:t>按钮</w:t>
      </w: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</w:p>
    <w:p>
      <w:pPr>
        <w:spacing w:before="206"/>
        <w:ind w:left="731" w:right="0" w:firstLine="0"/>
        <w:jc w:val="left"/>
        <w:rPr>
          <w:rFonts w:ascii="Times New Roman"/>
          <w:i/>
          <w:sz w:val="25"/>
        </w:rPr>
      </w:pPr>
      <w:r>
        <w:rPr>
          <w:rFonts w:ascii="Times New Roman"/>
          <w:i/>
          <w:sz w:val="25"/>
        </w:rPr>
        <w:t>10</w:t>
      </w:r>
    </w:p>
    <w:sectPr>
      <w:headerReference r:id="rId13" w:type="even"/>
      <w:pgSz w:w="11900" w:h="16840"/>
      <w:pgMar w:top="1920" w:right="360" w:bottom="280" w:left="400" w:header="87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/>
        <w:lang w:val="en-US" w:eastAsia="zh-CN"/>
      </w:rPr>
      <w:t>资料学习网站 http://www.plsdhb.com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资料学习网站 http://www.plsdhb.com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5019040</wp:posOffset>
              </wp:positionH>
              <wp:positionV relativeFrom="page">
                <wp:posOffset>893445</wp:posOffset>
              </wp:positionV>
              <wp:extent cx="1911985" cy="370205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9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2" w:lineRule="exact"/>
                            <w:ind w:left="20" w:right="0" w:firstLine="0"/>
                            <w:jc w:val="left"/>
                            <w:rPr>
                              <w:rFonts w:hint="default" w:ascii="Times New Roman" w:eastAsia="宋体"/>
                              <w:b/>
                              <w:sz w:val="49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9"/>
                              <w:sz w:val="49"/>
                            </w:rPr>
                            <w:t xml:space="preserve">3200NT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9"/>
                            </w:rPr>
                            <w:t>Timer</w:t>
                          </w:r>
                          <w:r>
                            <w:rPr>
                              <w:rFonts w:hint="eastAsia" w:ascii="Times New Roman"/>
                              <w:b/>
                              <w:spacing w:val="-10"/>
                              <w:sz w:val="49"/>
                              <w:lang w:val="en-US" w:eastAsia="zh-CN"/>
                            </w:rPr>
                            <w:t xml:space="preserve"> w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5.2pt;margin-top:70.35pt;height:29.15pt;width:150.55pt;mso-position-horizontal-relative:page;mso-position-vertical-relative:page;z-index:-251657216;mso-width-relative:page;mso-height-relative:page;" filled="f" stroked="f" coordsize="21600,21600" o:gfxdata="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/M5iNoAAAAMAQAADwAAAAAAAAABACAAAAAiAAAAZHJzL2Rvd25yZXYueG1sUEsB&#10;AhQAFAAAAAgAh07iQDq2Dky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2" w:lineRule="exact"/>
                      <w:ind w:left="20" w:right="0" w:firstLine="0"/>
                      <w:jc w:val="left"/>
                      <w:rPr>
                        <w:rFonts w:hint="default" w:ascii="Times New Roman" w:eastAsia="宋体"/>
                        <w:b/>
                        <w:sz w:val="49"/>
                        <w:lang w:val="en-US" w:eastAsia="zh-CN"/>
                      </w:rPr>
                    </w:pPr>
                    <w:r>
                      <w:rPr>
                        <w:rFonts w:ascii="Times New Roman"/>
                        <w:b/>
                        <w:spacing w:val="-9"/>
                        <w:sz w:val="49"/>
                      </w:rPr>
                      <w:t xml:space="preserve">3200NT </w:t>
                    </w:r>
                    <w:r>
                      <w:rPr>
                        <w:rFonts w:ascii="Times New Roman"/>
                        <w:b/>
                        <w:spacing w:val="-10"/>
                        <w:sz w:val="49"/>
                      </w:rPr>
                      <w:t>Timer</w:t>
                    </w:r>
                    <w:r>
                      <w:rPr>
                        <w:rFonts w:hint="eastAsia" w:ascii="Times New Roman"/>
                        <w:b/>
                        <w:spacing w:val="-10"/>
                        <w:sz w:val="49"/>
                        <w:lang w:val="en-US" w:eastAsia="zh-CN"/>
                      </w:rPr>
                      <w:t xml:space="preserve"> w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332740</wp:posOffset>
              </wp:positionH>
              <wp:positionV relativeFrom="page">
                <wp:posOffset>914400</wp:posOffset>
              </wp:positionV>
              <wp:extent cx="6631305" cy="729615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1305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2" w:lineRule="exact"/>
                            <w:ind w:left="39" w:right="0" w:firstLine="0"/>
                            <w:jc w:val="left"/>
                            <w:rPr>
                              <w:rFonts w:ascii="Times New Roman"/>
                              <w:b/>
                              <w:sz w:val="4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9"/>
                            </w:rPr>
                            <w:t>3200NT Timer</w:t>
                          </w:r>
                        </w:p>
                        <w:p>
                          <w:pPr>
                            <w:tabs>
                              <w:tab w:val="left" w:pos="10422"/>
                            </w:tabs>
                            <w:spacing w:before="79"/>
                            <w:ind w:left="20" w:right="0" w:firstLine="0"/>
                            <w:jc w:val="left"/>
                            <w:rPr>
                              <w:i/>
                              <w:sz w:val="38"/>
                            </w:rPr>
                          </w:pPr>
                          <w:r>
                            <w:rPr>
                              <w:i/>
                              <w:spacing w:val="-4"/>
                              <w:w w:val="90"/>
                              <w:sz w:val="38"/>
                              <w:u w:val="single"/>
                            </w:rPr>
                            <w:t>主程序流程</w:t>
                          </w:r>
                          <w:r>
                            <w:rPr>
                              <w:i/>
                              <w:w w:val="90"/>
                              <w:sz w:val="38"/>
                              <w:u w:val="single"/>
                            </w:rPr>
                            <w:t>图</w:t>
                          </w:r>
                          <w:r>
                            <w:rPr>
                              <w:i/>
                              <w:sz w:val="3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6.2pt;margin-top:72pt;height:57.45pt;width:522.15pt;mso-position-horizontal-relative:page;mso-position-vertical-relative:page;z-index:-251656192;mso-width-relative:page;mso-height-relative:page;" filled="f" stroked="f" coordsize="21600,21600" o:gfxdata="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e4jk2gAAAAsBAAAPAAAAAAAAAAEAIAAAACIAAABkcnMvZG93bnJldi54bWxQ&#10;SwECFAAUAAAACACHTuJALr6/n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2" w:lineRule="exact"/>
                      <w:ind w:left="39" w:right="0" w:firstLine="0"/>
                      <w:jc w:val="left"/>
                      <w:rPr>
                        <w:rFonts w:ascii="Times New Roman"/>
                        <w:b/>
                        <w:sz w:val="49"/>
                      </w:rPr>
                    </w:pPr>
                    <w:r>
                      <w:rPr>
                        <w:rFonts w:ascii="Times New Roman"/>
                        <w:b/>
                        <w:sz w:val="49"/>
                      </w:rPr>
                      <w:t>3200NT Timer</w:t>
                    </w:r>
                  </w:p>
                  <w:p>
                    <w:pPr>
                      <w:tabs>
                        <w:tab w:val="left" w:pos="10422"/>
                      </w:tabs>
                      <w:spacing w:before="79"/>
                      <w:ind w:left="20" w:right="0" w:firstLine="0"/>
                      <w:jc w:val="left"/>
                      <w:rPr>
                        <w:i/>
                        <w:sz w:val="38"/>
                      </w:rPr>
                    </w:pPr>
                    <w:r>
                      <w:rPr>
                        <w:i/>
                        <w:spacing w:val="-4"/>
                        <w:w w:val="90"/>
                        <w:sz w:val="38"/>
                        <w:u w:val="single"/>
                      </w:rPr>
                      <w:t>主程序流程</w:t>
                    </w:r>
                    <w:r>
                      <w:rPr>
                        <w:i/>
                        <w:w w:val="90"/>
                        <w:sz w:val="38"/>
                        <w:u w:val="single"/>
                      </w:rPr>
                      <w:t>图</w:t>
                    </w:r>
                    <w:r>
                      <w:rPr>
                        <w:i/>
                        <w:sz w:val="38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4524375</wp:posOffset>
              </wp:positionH>
              <wp:positionV relativeFrom="page">
                <wp:posOffset>542925</wp:posOffset>
              </wp:positionV>
              <wp:extent cx="2665095" cy="670560"/>
              <wp:effectExtent l="0" t="0" r="0" b="0"/>
              <wp:wrapNone/>
              <wp:docPr id="1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095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2" w:lineRule="exact"/>
                            <w:ind w:left="1205" w:right="0" w:firstLine="0"/>
                            <w:jc w:val="left"/>
                            <w:rPr>
                              <w:rFonts w:ascii="Times New Roman"/>
                              <w:b/>
                              <w:sz w:val="4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9"/>
                              <w:sz w:val="49"/>
                            </w:rPr>
                            <w:t>3200NT</w:t>
                          </w:r>
                          <w:r>
                            <w:rPr>
                              <w:rFonts w:ascii="Times New Roman"/>
                              <w:b/>
                              <w:spacing w:val="-19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9"/>
                            </w:rPr>
                            <w:t>Timer</w:t>
                          </w:r>
                        </w:p>
                        <w:p>
                          <w:pPr>
                            <w:spacing w:before="36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3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sz w:val="38"/>
                            </w:rPr>
                            <w:t xml:space="preserve">Master </w:t>
                          </w:r>
                          <w:r>
                            <w:rPr>
                              <w:rFonts w:ascii="Times New Roman"/>
                              <w:i/>
                              <w:spacing w:val="-9"/>
                              <w:sz w:val="38"/>
                            </w:rPr>
                            <w:t>Programming</w:t>
                          </w:r>
                          <w:r>
                            <w:rPr>
                              <w:rFonts w:ascii="Times New Roman"/>
                              <w:i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9"/>
                              <w:sz w:val="38"/>
                            </w:rPr>
                            <w:t>Guide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56.25pt;margin-top:42.75pt;height:52.8pt;width:209.85pt;mso-position-horizontal-relative:page;mso-position-vertical-relative:page;z-index:-251655168;mso-width-relative:page;mso-height-relative:page;" filled="f" stroked="f" coordsize="21600,21600" o:gfxdata="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lgIvnZAAAACwEAAA8AAAAAAAAAAQAgAAAAIgAAAGRycy9kb3ducmV2LnhtbFBL&#10;AQIUABQAAAAIAIdO4kDXEnYyvAEAAHM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2" w:lineRule="exact"/>
                      <w:ind w:left="1205" w:right="0" w:firstLine="0"/>
                      <w:jc w:val="left"/>
                      <w:rPr>
                        <w:rFonts w:ascii="Times New Roman"/>
                        <w:b/>
                        <w:sz w:val="49"/>
                      </w:rPr>
                    </w:pPr>
                    <w:r>
                      <w:rPr>
                        <w:rFonts w:ascii="Times New Roman"/>
                        <w:b/>
                        <w:spacing w:val="-9"/>
                        <w:sz w:val="49"/>
                      </w:rPr>
                      <w:t>3200NT</w:t>
                    </w:r>
                    <w:r>
                      <w:rPr>
                        <w:rFonts w:ascii="Times New Roman"/>
                        <w:b/>
                        <w:spacing w:val="-19"/>
                        <w:sz w:val="4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49"/>
                      </w:rPr>
                      <w:t>Timer</w:t>
                    </w:r>
                  </w:p>
                  <w:p>
                    <w:pPr>
                      <w:spacing w:before="36"/>
                      <w:ind w:left="20" w:right="0" w:firstLine="0"/>
                      <w:jc w:val="left"/>
                      <w:rPr>
                        <w:rFonts w:ascii="Times New Roman"/>
                        <w:i/>
                        <w:sz w:val="38"/>
                      </w:rPr>
                    </w:pPr>
                    <w:r>
                      <w:rPr>
                        <w:rFonts w:ascii="Times New Roman"/>
                        <w:i/>
                        <w:spacing w:val="-8"/>
                        <w:sz w:val="38"/>
                      </w:rPr>
                      <w:t xml:space="preserve">Master </w:t>
                    </w:r>
                    <w:r>
                      <w:rPr>
                        <w:rFonts w:ascii="Times New Roman"/>
                        <w:i/>
                        <w:spacing w:val="-9"/>
                        <w:sz w:val="38"/>
                      </w:rPr>
                      <w:t>Programming</w:t>
                    </w:r>
                    <w:r>
                      <w:rPr>
                        <w:rFonts w:ascii="Times New Roman"/>
                        <w:i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9"/>
                        <w:sz w:val="38"/>
                      </w:rPr>
                      <w:t>Guide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914400</wp:posOffset>
              </wp:positionV>
              <wp:extent cx="1911985" cy="370205"/>
              <wp:effectExtent l="0" t="0" r="0" b="0"/>
              <wp:wrapNone/>
              <wp:docPr id="1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9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2" w:lineRule="exact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9"/>
                              <w:sz w:val="49"/>
                            </w:rPr>
                            <w:t xml:space="preserve">3200NT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9"/>
                            </w:rPr>
                            <w:t>Timer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2.5pt;margin-top:72pt;height:29.15pt;width:150.55pt;mso-position-horizontal-relative:page;mso-position-vertical-relative:page;z-index:-251654144;mso-width-relative:page;mso-height-relative:page;" filled="f" stroked="f" coordsize="21600,21600" o:gfxdata="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8eIVPaAAAACgEAAA8AAAAAAAAAAQAgAAAAIgAAAGRycy9kb3ducmV2LnhtbFBL&#10;AQIUABQAAAAIAIdO4kAqmNOL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2" w:lineRule="exact"/>
                      <w:ind w:left="20" w:right="0" w:firstLine="0"/>
                      <w:jc w:val="left"/>
                      <w:rPr>
                        <w:rFonts w:ascii="Times New Roman"/>
                        <w:b/>
                        <w:sz w:val="49"/>
                      </w:rPr>
                    </w:pPr>
                    <w:r>
                      <w:rPr>
                        <w:rFonts w:ascii="Times New Roman"/>
                        <w:b/>
                        <w:spacing w:val="-9"/>
                        <w:sz w:val="49"/>
                      </w:rPr>
                      <w:t xml:space="preserve">3200NT </w:t>
                    </w:r>
                    <w:r>
                      <w:rPr>
                        <w:rFonts w:ascii="Times New Roman"/>
                        <w:b/>
                        <w:spacing w:val="-10"/>
                        <w:sz w:val="49"/>
                      </w:rPr>
                      <w:t>Timer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542925</wp:posOffset>
              </wp:positionV>
              <wp:extent cx="2651125" cy="695325"/>
              <wp:effectExtent l="0" t="0" r="0" b="0"/>
              <wp:wrapNone/>
              <wp:docPr id="1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2" w:lineRule="exact"/>
                            <w:ind w:left="39" w:right="0" w:firstLine="0"/>
                            <w:jc w:val="left"/>
                            <w:rPr>
                              <w:rFonts w:ascii="Times New Roman"/>
                              <w:b/>
                              <w:sz w:val="4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9"/>
                            </w:rPr>
                            <w:t>3200NT Timer</w:t>
                          </w:r>
                        </w:p>
                        <w:p>
                          <w:pPr>
                            <w:spacing w:before="75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3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sz w:val="38"/>
                            </w:rPr>
                            <w:t xml:space="preserve">Master </w:t>
                          </w:r>
                          <w:r>
                            <w:rPr>
                              <w:rFonts w:ascii="Times New Roman"/>
                              <w:i/>
                              <w:spacing w:val="-9"/>
                              <w:sz w:val="38"/>
                            </w:rPr>
                            <w:t>Programming Guide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1.5pt;margin-top:42.75pt;height:54.75pt;width:208.75pt;mso-position-horizontal-relative:page;mso-position-vertical-relative:page;z-index:-251653120;mso-width-relative:page;mso-height-relative:page;" filled="f" stroked="f" coordsize="21600,21600" o:gfxdata="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ynjmXXAAAACQEAAA8AAAAAAAAAAQAgAAAAIgAAAGRycy9kb3ducmV2LnhtbFBLAQIU&#10;ABQAAAAIAIdO4kAK5BqauwEAAHM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2" w:lineRule="exact"/>
                      <w:ind w:left="39" w:right="0" w:firstLine="0"/>
                      <w:jc w:val="left"/>
                      <w:rPr>
                        <w:rFonts w:ascii="Times New Roman"/>
                        <w:b/>
                        <w:sz w:val="49"/>
                      </w:rPr>
                    </w:pPr>
                    <w:r>
                      <w:rPr>
                        <w:rFonts w:ascii="Times New Roman"/>
                        <w:b/>
                        <w:sz w:val="49"/>
                      </w:rPr>
                      <w:t>3200NT Timer</w:t>
                    </w:r>
                  </w:p>
                  <w:p>
                    <w:pPr>
                      <w:spacing w:before="75"/>
                      <w:ind w:left="20" w:right="0" w:firstLine="0"/>
                      <w:jc w:val="left"/>
                      <w:rPr>
                        <w:rFonts w:ascii="Times New Roman"/>
                        <w:i/>
                        <w:sz w:val="38"/>
                      </w:rPr>
                    </w:pPr>
                    <w:r>
                      <w:rPr>
                        <w:rFonts w:ascii="Times New Roman"/>
                        <w:i/>
                        <w:spacing w:val="-8"/>
                        <w:sz w:val="38"/>
                      </w:rPr>
                      <w:t xml:space="preserve">Master </w:t>
                    </w:r>
                    <w:r>
                      <w:rPr>
                        <w:rFonts w:ascii="Times New Roman"/>
                        <w:i/>
                        <w:spacing w:val="-9"/>
                        <w:sz w:val="38"/>
                      </w:rPr>
                      <w:t>Programming Guide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542925</wp:posOffset>
              </wp:positionV>
              <wp:extent cx="2651125" cy="695325"/>
              <wp:effectExtent l="0" t="0" r="0" b="0"/>
              <wp:wrapNone/>
              <wp:docPr id="1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2" w:lineRule="exact"/>
                            <w:ind w:left="39" w:right="0" w:firstLine="0"/>
                            <w:jc w:val="left"/>
                            <w:rPr>
                              <w:rFonts w:ascii="Times New Roman"/>
                              <w:b/>
                              <w:sz w:val="4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9"/>
                            </w:rPr>
                            <w:t>3200NT Timer</w:t>
                          </w:r>
                        </w:p>
                        <w:p>
                          <w:pPr>
                            <w:spacing w:before="75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3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sz w:val="38"/>
                            </w:rPr>
                            <w:t xml:space="preserve">Master </w:t>
                          </w:r>
                          <w:r>
                            <w:rPr>
                              <w:rFonts w:ascii="Times New Roman"/>
                              <w:i/>
                              <w:spacing w:val="-9"/>
                              <w:sz w:val="38"/>
                            </w:rPr>
                            <w:t>Programming Guide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8.6pt;margin-top:42.75pt;height:54.75pt;width:208.75pt;mso-position-horizontal-relative:page;mso-position-vertical-relative:page;z-index:-251652096;mso-width-relative:page;mso-height-relative:page;" filled="f" stroked="f" coordsize="21600,21600" o:gfxdata="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7pmNzYAAAACQEAAA8AAAAAAAAAAQAgAAAAIgAAAGRycy9kb3ducmV2LnhtbFBLAQIU&#10;ABQAAAAIAIdO4kD6Aa7YugEAAHM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2" w:lineRule="exact"/>
                      <w:ind w:left="39" w:right="0" w:firstLine="0"/>
                      <w:jc w:val="left"/>
                      <w:rPr>
                        <w:rFonts w:ascii="Times New Roman"/>
                        <w:b/>
                        <w:sz w:val="49"/>
                      </w:rPr>
                    </w:pPr>
                    <w:r>
                      <w:rPr>
                        <w:rFonts w:ascii="Times New Roman"/>
                        <w:b/>
                        <w:sz w:val="49"/>
                      </w:rPr>
                      <w:t>3200NT Timer</w:t>
                    </w:r>
                  </w:p>
                  <w:p>
                    <w:pPr>
                      <w:spacing w:before="75"/>
                      <w:ind w:left="20" w:right="0" w:firstLine="0"/>
                      <w:jc w:val="left"/>
                      <w:rPr>
                        <w:rFonts w:ascii="Times New Roman"/>
                        <w:i/>
                        <w:sz w:val="38"/>
                      </w:rPr>
                    </w:pPr>
                    <w:r>
                      <w:rPr>
                        <w:rFonts w:ascii="Times New Roman"/>
                        <w:i/>
                        <w:spacing w:val="-8"/>
                        <w:sz w:val="38"/>
                      </w:rPr>
                      <w:t xml:space="preserve">Master </w:t>
                    </w:r>
                    <w:r>
                      <w:rPr>
                        <w:rFonts w:ascii="Times New Roman"/>
                        <w:i/>
                        <w:spacing w:val="-9"/>
                        <w:sz w:val="38"/>
                      </w:rPr>
                      <w:t>Programming Guide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—"/>
      <w:lvlJc w:val="left"/>
      <w:pPr>
        <w:ind w:left="125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23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186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50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13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577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50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4967" w:hanging="375"/>
      </w:pPr>
      <w:rPr>
        <w:rFonts w:hint="default"/>
        <w:lang w:val="en-US" w:eastAsia="en-US" w:bidi="en-US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—"/>
      <w:lvlJc w:val="left"/>
      <w:pPr>
        <w:ind w:left="1554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18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476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34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392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5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08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66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24" w:hanging="375"/>
      </w:pPr>
      <w:rPr>
        <w:rFonts w:hint="default"/>
        <w:lang w:val="en-US" w:eastAsia="en-US" w:bidi="en-US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—"/>
      <w:lvlJc w:val="left"/>
      <w:pPr>
        <w:ind w:left="1554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18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476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34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392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5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08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66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24" w:hanging="375"/>
      </w:pPr>
      <w:rPr>
        <w:rFonts w:hint="default"/>
        <w:lang w:val="en-US" w:eastAsia="en-US" w:bidi="en-US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—"/>
      <w:lvlJc w:val="left"/>
      <w:pPr>
        <w:ind w:left="1608" w:hanging="375"/>
      </w:pPr>
      <w:rPr>
        <w:rFonts w:hint="default" w:ascii="Arial" w:hAnsi="Arial" w:eastAsia="Arial" w:cs="Arial"/>
        <w:w w:val="133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54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08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62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16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7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24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78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2" w:hanging="375"/>
      </w:pPr>
      <w:rPr>
        <w:rFonts w:hint="default"/>
        <w:lang w:val="en-US" w:eastAsia="en-US" w:bidi="en-US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80" w:hanging="360"/>
        <w:jc w:val="right"/>
      </w:pPr>
      <w:rPr>
        <w:rFonts w:hint="default"/>
        <w:b/>
        <w:bCs/>
        <w:spacing w:val="-18"/>
        <w:w w:val="99"/>
        <w:lang w:val="en-US" w:eastAsia="en-US" w:bidi="en-US"/>
      </w:rPr>
    </w:lvl>
    <w:lvl w:ilvl="1" w:tentative="0">
      <w:start w:val="0"/>
      <w:numFmt w:val="bullet"/>
      <w:lvlText w:val="—"/>
      <w:lvlJc w:val="left"/>
      <w:pPr>
        <w:ind w:left="161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680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862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45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27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410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592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75" w:hanging="375"/>
      </w:pPr>
      <w:rPr>
        <w:rFonts w:hint="default"/>
        <w:lang w:val="en-US" w:eastAsia="en-US" w:bidi="en-US"/>
      </w:rPr>
    </w:lvl>
  </w:abstractNum>
  <w:abstractNum w:abstractNumId="5">
    <w:nsid w:val="F4B5D9F5"/>
    <w:multiLevelType w:val="multilevel"/>
    <w:tmpl w:val="F4B5D9F5"/>
    <w:lvl w:ilvl="0" w:tentative="0">
      <w:start w:val="0"/>
      <w:numFmt w:val="bullet"/>
      <w:lvlText w:val="—"/>
      <w:lvlJc w:val="left"/>
      <w:pPr>
        <w:ind w:left="1672" w:hanging="375"/>
      </w:pPr>
      <w:rPr>
        <w:rFonts w:hint="default" w:ascii="Arial" w:hAnsi="Arial" w:eastAsia="Arial" w:cs="Arial"/>
        <w:w w:val="133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626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72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518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64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41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56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302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48" w:hanging="375"/>
      </w:pPr>
      <w:rPr>
        <w:rFonts w:hint="default"/>
        <w:lang w:val="en-US" w:eastAsia="en-US" w:bidi="en-US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12" w:hanging="216"/>
        <w:jc w:val="left"/>
      </w:pPr>
      <w:rPr>
        <w:rFonts w:hint="default" w:ascii="Arial" w:hAnsi="Arial" w:eastAsia="Arial" w:cs="Arial"/>
        <w:spacing w:val="-15"/>
        <w:w w:val="81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80" w:hanging="21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880" w:hanging="21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5768" w:hanging="21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656" w:hanging="21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545" w:hanging="21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433" w:hanging="21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322" w:hanging="21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210" w:hanging="216"/>
      </w:pPr>
      <w:rPr>
        <w:rFonts w:hint="default"/>
        <w:lang w:val="en-US" w:eastAsia="en-US" w:bidi="en-US"/>
      </w:rPr>
    </w:lvl>
  </w:abstractNum>
  <w:abstractNum w:abstractNumId="7">
    <w:nsid w:val="0248C179"/>
    <w:multiLevelType w:val="multilevel"/>
    <w:tmpl w:val="0248C179"/>
    <w:lvl w:ilvl="0" w:tentative="0">
      <w:start w:val="0"/>
      <w:numFmt w:val="bullet"/>
      <w:lvlText w:val="—"/>
      <w:lvlJc w:val="left"/>
      <w:pPr>
        <w:ind w:left="161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72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24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76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28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8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32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8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6" w:hanging="375"/>
      </w:pPr>
      <w:rPr>
        <w:rFonts w:hint="default"/>
        <w:lang w:val="en-US" w:eastAsia="en-US" w:bidi="en-US"/>
      </w:rPr>
    </w:lvl>
  </w:abstractNum>
  <w:abstractNum w:abstractNumId="8">
    <w:nsid w:val="03D62ECE"/>
    <w:multiLevelType w:val="multilevel"/>
    <w:tmpl w:val="03D62ECE"/>
    <w:lvl w:ilvl="0" w:tentative="0">
      <w:start w:val="0"/>
      <w:numFmt w:val="bullet"/>
      <w:lvlText w:val="—"/>
      <w:lvlJc w:val="left"/>
      <w:pPr>
        <w:ind w:left="161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72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24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76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28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8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32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8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6" w:hanging="375"/>
      </w:pPr>
      <w:rPr>
        <w:rFonts w:hint="default"/>
        <w:lang w:val="en-US" w:eastAsia="en-US" w:bidi="en-US"/>
      </w:rPr>
    </w:lvl>
  </w:abstractNum>
  <w:abstractNum w:abstractNumId="9">
    <w:nsid w:val="25B654F3"/>
    <w:multiLevelType w:val="multilevel"/>
    <w:tmpl w:val="25B654F3"/>
    <w:lvl w:ilvl="0" w:tentative="0">
      <w:start w:val="0"/>
      <w:numFmt w:val="bullet"/>
      <w:lvlText w:val="—"/>
      <w:lvlJc w:val="left"/>
      <w:pPr>
        <w:ind w:left="161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72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24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76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28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8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32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8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6" w:hanging="375"/>
      </w:pPr>
      <w:rPr>
        <w:rFonts w:hint="default"/>
        <w:lang w:val="en-US" w:eastAsia="en-US" w:bidi="en-US"/>
      </w:rPr>
    </w:lvl>
  </w:abstractNum>
  <w:abstractNum w:abstractNumId="10">
    <w:nsid w:val="2A8F537B"/>
    <w:multiLevelType w:val="multilevel"/>
    <w:tmpl w:val="2A8F537B"/>
    <w:lvl w:ilvl="0" w:tentative="0">
      <w:start w:val="0"/>
      <w:numFmt w:val="bullet"/>
      <w:lvlText w:val="—"/>
      <w:lvlJc w:val="left"/>
      <w:pPr>
        <w:ind w:left="125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23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186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50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13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577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50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4967" w:hanging="375"/>
      </w:pPr>
      <w:rPr>
        <w:rFonts w:hint="default"/>
        <w:lang w:val="en-US" w:eastAsia="en-US" w:bidi="en-US"/>
      </w:rPr>
    </w:lvl>
  </w:abstractNum>
  <w:abstractNum w:abstractNumId="11">
    <w:nsid w:val="4D4DC07F"/>
    <w:multiLevelType w:val="multilevel"/>
    <w:tmpl w:val="4D4DC07F"/>
    <w:lvl w:ilvl="0" w:tentative="0">
      <w:start w:val="0"/>
      <w:numFmt w:val="bullet"/>
      <w:lvlText w:val="—"/>
      <w:lvlJc w:val="left"/>
      <w:pPr>
        <w:ind w:left="1608" w:hanging="375"/>
      </w:pPr>
      <w:rPr>
        <w:rFonts w:hint="default" w:ascii="Arial" w:hAnsi="Arial" w:eastAsia="Arial" w:cs="Arial"/>
        <w:w w:val="133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54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08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62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16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7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24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78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2" w:hanging="375"/>
      </w:pPr>
      <w:rPr>
        <w:rFonts w:hint="default"/>
        <w:lang w:val="en-US" w:eastAsia="en-US" w:bidi="en-US"/>
      </w:rPr>
    </w:lvl>
  </w:abstractNum>
  <w:abstractNum w:abstractNumId="12">
    <w:nsid w:val="59ADCABA"/>
    <w:multiLevelType w:val="multilevel"/>
    <w:tmpl w:val="59ADCABA"/>
    <w:lvl w:ilvl="0" w:tentative="0">
      <w:start w:val="0"/>
      <w:numFmt w:val="bullet"/>
      <w:lvlText w:val="—"/>
      <w:lvlJc w:val="left"/>
      <w:pPr>
        <w:ind w:left="161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72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24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76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28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8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32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8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6" w:hanging="375"/>
      </w:pPr>
      <w:rPr>
        <w:rFonts w:hint="default"/>
        <w:lang w:val="en-US" w:eastAsia="en-US" w:bidi="en-US"/>
      </w:rPr>
    </w:lvl>
  </w:abstractNum>
  <w:abstractNum w:abstractNumId="13">
    <w:nsid w:val="5A241D34"/>
    <w:multiLevelType w:val="multilevel"/>
    <w:tmpl w:val="5A241D34"/>
    <w:lvl w:ilvl="0" w:tentative="0">
      <w:start w:val="0"/>
      <w:numFmt w:val="bullet"/>
      <w:lvlText w:val="—"/>
      <w:lvlJc w:val="left"/>
      <w:pPr>
        <w:ind w:left="125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23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186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50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13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577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50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4967" w:hanging="375"/>
      </w:pPr>
      <w:rPr>
        <w:rFonts w:hint="default"/>
        <w:lang w:val="en-US" w:eastAsia="en-US" w:bidi="en-US"/>
      </w:rPr>
    </w:lvl>
  </w:abstractNum>
  <w:abstractNum w:abstractNumId="14">
    <w:nsid w:val="72183CF9"/>
    <w:multiLevelType w:val="multilevel"/>
    <w:tmpl w:val="72183CF9"/>
    <w:lvl w:ilvl="0" w:tentative="0">
      <w:start w:val="0"/>
      <w:numFmt w:val="bullet"/>
      <w:lvlText w:val="—"/>
      <w:lvlJc w:val="left"/>
      <w:pPr>
        <w:ind w:left="1610" w:hanging="375"/>
      </w:pPr>
      <w:rPr>
        <w:rFonts w:hint="default" w:ascii="Arial" w:hAnsi="Arial" w:eastAsia="Arial" w:cs="Arial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572" w:hanging="37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524" w:hanging="37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476" w:hanging="37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428" w:hanging="37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380" w:hanging="37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332" w:hanging="37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284" w:hanging="37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36" w:hanging="375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mJhNDE2ZTc1MDc4MDlkNDI3ZDc1Y2E4ZTg3YjUifQ=="/>
  </w:docVars>
  <w:rsids>
    <w:rsidRoot w:val="00000000"/>
    <w:rsid w:val="07723089"/>
    <w:rsid w:val="6EC82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line="562" w:lineRule="exact"/>
      <w:ind w:left="39"/>
      <w:outlineLvl w:val="1"/>
    </w:pPr>
    <w:rPr>
      <w:rFonts w:ascii="Times New Roman" w:hAnsi="Times New Roman" w:eastAsia="Times New Roman" w:cs="Times New Roman"/>
      <w:b/>
      <w:bCs/>
      <w:sz w:val="49"/>
      <w:szCs w:val="49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36"/>
      <w:ind w:left="20"/>
      <w:outlineLvl w:val="2"/>
    </w:pPr>
    <w:rPr>
      <w:rFonts w:ascii="Times New Roman" w:hAnsi="Times New Roman" w:eastAsia="Times New Roman" w:cs="Times New Roman"/>
      <w:i/>
      <w:sz w:val="38"/>
      <w:szCs w:val="38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ind w:left="534"/>
      <w:outlineLvl w:val="3"/>
    </w:pPr>
    <w:rPr>
      <w:rFonts w:ascii="宋体" w:hAnsi="宋体" w:eastAsia="宋体" w:cs="宋体"/>
      <w:sz w:val="25"/>
      <w:szCs w:val="25"/>
      <w:lang w:val="en-US" w:eastAsia="en-US" w:bidi="en-US"/>
    </w:rPr>
  </w:style>
  <w:style w:type="paragraph" w:styleId="5">
    <w:name w:val="heading 4"/>
    <w:basedOn w:val="1"/>
    <w:next w:val="1"/>
    <w:qFormat/>
    <w:uiPriority w:val="1"/>
    <w:pPr>
      <w:ind w:left="825" w:hanging="361"/>
      <w:outlineLvl w:val="4"/>
    </w:pPr>
    <w:rPr>
      <w:rFonts w:ascii="宋体" w:hAnsi="宋体" w:eastAsia="宋体" w:cs="宋体"/>
      <w:sz w:val="23"/>
      <w:szCs w:val="23"/>
      <w:lang w:val="en-US"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en-US" w:eastAsia="en-US" w:bidi="en-US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610" w:hanging="375"/>
    </w:pPr>
    <w:rPr>
      <w:rFonts w:ascii="宋体" w:hAnsi="宋体" w:eastAsia="宋体" w:cs="宋体"/>
      <w:lang w:val="en-US" w:eastAsia="en-US" w:bidi="en-US"/>
    </w:rPr>
  </w:style>
  <w:style w:type="paragraph" w:customStyle="1" w:styleId="12">
    <w:name w:val="Table Paragraph"/>
    <w:basedOn w:val="1"/>
    <w:qFormat/>
    <w:uiPriority w:val="1"/>
    <w:pPr>
      <w:spacing w:line="133" w:lineRule="exact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jpeg"/><Relationship Id="rId18" Type="http://schemas.openxmlformats.org/officeDocument/2006/relationships/image" Target="media/image4.jpeg"/><Relationship Id="rId17" Type="http://schemas.openxmlformats.org/officeDocument/2006/relationships/image" Target="media/image3.jpeg"/><Relationship Id="rId16" Type="http://schemas.openxmlformats.org/officeDocument/2006/relationships/image" Target="media/image2.jpe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4959</Words>
  <Characters>6821</Characters>
  <TotalTime>0</TotalTime>
  <ScaleCrop>false</ScaleCrop>
  <LinksUpToDate>false</LinksUpToDate>
  <CharactersWithSpaces>7778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2022-11-29T08:53:00Z</dcterms:created>
  <dc:creator>starry</dc:creator>
  <cp:lastModifiedBy>A000普罗斯顿环保,18848865816</cp:lastModifiedBy>
  <dcterms:modified xsi:type="dcterms:W3CDTF">2022-11-29T09:03:53Z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2004-11-16T00:00:00Z</vt:filetime>
  </property>
  <property fmtid="{D5CDD505-2E9C-101B-9397-08002B2CF9AE}" pid="3" name="LastSaved">
    <vt:filetime>2022-11-29T00:00:00Z</vt:filetime>
  </property>
  <property fmtid="{D5CDD505-2E9C-101B-9397-08002B2CF9AE}" pid="4" name="KSOProductBuildVer">
    <vt:lpwstr>2052-11.1.0.12763</vt:lpwstr>
  </property>
  <property fmtid="{D5CDD505-2E9C-101B-9397-08002B2CF9AE}" pid="5" name="ICV">
    <vt:lpwstr>BB84CEDCDCFD46FD94319C925F58B80F</vt:lpwstr>
  </property>
</Properties>
</file>